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 v2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t>Failure of the system-</w:t>
      </w:r>
    </w:p>
    <w:p>
      <w:pPr>
        <w:spacing w:after="80" w:line="259" w:lineRule="auto"/>
      </w:pPr>
      <w:r>
        <w:rPr>
          <w:rFonts w:ascii="Aptos" w:hAnsi="Aptos"/>
          <w:sz w:val="24"/>
        </w:rPr>
        <w:t>No, the system works fine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separate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suffering in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Schools without the teachers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Hospitals without care</w:t>
      </w:r>
    </w:p>
    <w:p>
      <w:pPr>
        <w:spacing w:after="80" w:line="259" w:lineRule="auto"/>
      </w:pPr>
      <w:r>
        <w:rPr>
          <w:rFonts w:ascii="Aptos" w:hAnsi="Aptos"/>
          <w:sz w:val="24"/>
        </w:rPr>
        <w:t>Roads collapsing under us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no one's standing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office has a window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window has a fee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answer needs a password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door says, "It's not me"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stood in line at every door</w:t>
      </w:r>
    </w:p>
    <w:p>
      <w:pPr>
        <w:spacing w:after="80" w:line="259" w:lineRule="auto"/>
      </w:pPr>
      <w:r>
        <w:rPr>
          <w:rFonts w:ascii="Aptos" w:hAnsi="Aptos"/>
          <w:sz w:val="24"/>
        </w:rPr>
        <w:t>Each one sent me down the hall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By the time I found the answer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owned the fall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There's profit in division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people separated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 the fracture innovation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Government in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Care behind a gate</w:t>
      </w:r>
    </w:p>
    <w:p>
      <w:pPr>
        <w:spacing w:after="80" w:line="259" w:lineRule="auto"/>
      </w:pPr>
      <w:r>
        <w:rPr>
          <w:rFonts w:ascii="Aptos" w:hAnsi="Aptos"/>
          <w:sz w:val="24"/>
        </w:rPr>
        <w:t>Learning sold in pieces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the children wait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body into markets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mind into debt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town into districts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teach us to forget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sell us back the bridges</w:t>
      </w:r>
    </w:p>
    <w:p>
      <w:pPr>
        <w:spacing w:after="80" w:line="259" w:lineRule="auto"/>
      </w:pPr>
      <w:r>
        <w:rPr>
          <w:rFonts w:ascii="Aptos" w:hAnsi="Aptos"/>
          <w:sz w:val="24"/>
        </w:rPr>
        <w:t>After cutting every cord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tell us we are 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When we can't afford the door</w:t>
      </w:r>
    </w:p>
    <w:p>
      <w:pPr>
        <w:spacing w:after="120"/>
      </w:pP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others rise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everyone down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a ladder to the desperate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burn it to the ground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symptom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wound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Then make us pay to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finally saw the shape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monster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A system with a smile</w:t>
      </w:r>
    </w:p>
    <w:p>
      <w:pPr>
        <w:spacing w:after="80" w:line="259" w:lineRule="auto"/>
      </w:pPr>
      <w:r>
        <w:rPr>
          <w:rFonts w:ascii="Aptos" w:hAnsi="Aptos"/>
          <w:sz w:val="24"/>
        </w:rPr>
        <w:t>A sermon and a price</w:t>
      </w:r>
    </w:p>
    <w:p>
      <w:pPr>
        <w:spacing w:after="80" w:line="259" w:lineRule="auto"/>
      </w:pPr>
      <w:r>
        <w:rPr>
          <w:rFonts w:ascii="Aptos" w:hAnsi="Aptos"/>
          <w:sz w:val="24"/>
        </w:rPr>
        <w:t>A hand upon the wound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 bill for the knife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profit in division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profit in division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 is 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room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the door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body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Bill for 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road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the ride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Choose a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care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the cure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poor</w:t>
      </w:r>
    </w:p>
    <w:p>
      <w:pPr>
        <w:spacing w:after="80" w:line="259" w:lineRule="auto"/>
      </w:pPr>
      <w:r>
        <w:rPr>
          <w:rFonts w:ascii="Aptos" w:hAnsi="Aptos"/>
          <w:sz w:val="24"/>
        </w:rPr>
        <w:t>Blame the poor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t>Failure of the system-</w:t>
      </w:r>
    </w:p>
    <w:p>
      <w:pPr>
        <w:spacing w:after="80" w:line="259" w:lineRule="auto"/>
      </w:pPr>
      <w:r>
        <w:rPr>
          <w:rFonts w:ascii="Aptos" w:hAnsi="Aptos"/>
          <w:sz w:val="24"/>
        </w:rPr>
        <w:t>No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working fine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finally saw the shape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monster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A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built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break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t>Failure of the system-</w:t>
      </w:r>
    </w:p>
    <w:p>
      <w:pPr>
        <w:spacing w:after="80" w:line="259" w:lineRule="auto"/>
      </w:pPr>
      <w:r>
        <w:rPr>
          <w:rFonts w:ascii="Aptos" w:hAnsi="Aptos"/>
          <w:sz w:val="24"/>
        </w:rPr>
        <w:t>No, the system works fine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separate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suffering in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Government points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Money moves right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Everyone argues labels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the wound stays out of sight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New words, old kingdoms</w:t>
      </w:r>
    </w:p>
    <w:p>
      <w:pPr>
        <w:spacing w:after="80" w:line="259" w:lineRule="auto"/>
      </w:pPr>
      <w:r>
        <w:rPr>
          <w:rFonts w:ascii="Aptos" w:hAnsi="Aptos"/>
          <w:sz w:val="24"/>
        </w:rPr>
        <w:t>Same throne, cleaner hands</w:t>
      </w:r>
    </w:p>
    <w:p>
      <w:pPr>
        <w:spacing w:after="80" w:line="259" w:lineRule="auto"/>
      </w:pPr>
      <w:r>
        <w:rPr>
          <w:rFonts w:ascii="Aptos" w:hAnsi="Aptos"/>
          <w:sz w:val="24"/>
        </w:rPr>
        <w:t>Pretty language for the rulers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Drawing borders in the sand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stood in line at every door</w:t>
      </w:r>
    </w:p>
    <w:p>
      <w:pPr>
        <w:spacing w:after="80" w:line="259" w:lineRule="auto"/>
      </w:pPr>
      <w:r>
        <w:rPr>
          <w:rFonts w:ascii="Aptos" w:hAnsi="Aptos"/>
          <w:sz w:val="24"/>
        </w:rPr>
        <w:t>Each one sent me down the hall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By the time I found the answer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owned the fall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120"/>
      </w:pPr>
    </w:p>
    <w:p>
      <w:pPr>
        <w:spacing w:after="80" w:line="259" w:lineRule="auto"/>
      </w:pPr>
      <w:r>
        <w:t>Is it economics-</w:t>
      </w:r>
    </w:p>
    <w:p>
      <w:pPr>
        <w:spacing w:after="80" w:line="259" w:lineRule="auto"/>
      </w:pPr>
      <w:r>
        <w:t>Is it government-</w:t>
      </w:r>
    </w:p>
    <w:p>
      <w:pPr>
        <w:spacing w:after="80" w:line="259" w:lineRule="auto"/>
      </w:pPr>
      <w:r>
        <w:rPr>
          <w:rFonts w:ascii="Aptos" w:hAnsi="Aptos"/>
          <w:sz w:val="24"/>
        </w:rPr>
        <w:t>Or just another language</w:t>
      </w:r>
    </w:p>
    <w:p>
      <w:pPr>
        <w:spacing w:after="80" w:line="259" w:lineRule="auto"/>
      </w:pPr>
      <w:r>
        <w:t>For where the power went-</w:t>
      </w:r>
    </w:p>
    <w:p>
      <w:pPr>
        <w:spacing w:after="80" w:line="259" w:lineRule="auto"/>
      </w:pPr>
      <w:r>
        <w:rPr>
          <w:rFonts w:ascii="Aptos" w:hAnsi="Aptos"/>
          <w:sz w:val="24"/>
        </w:rPr>
        <w:t>Schools without teachers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Hospitals without care</w:t>
      </w:r>
    </w:p>
    <w:p>
      <w:pPr>
        <w:spacing w:after="80" w:line="259" w:lineRule="auto"/>
      </w:pPr>
      <w:r>
        <w:rPr>
          <w:rFonts w:ascii="Aptos" w:hAnsi="Aptos"/>
          <w:sz w:val="24"/>
        </w:rPr>
        <w:t>Roads break beneath us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no one's standing there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There's profit in division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people separated</w:t>
      </w:r>
    </w:p>
    <w:p>
      <w:pPr>
        <w:spacing w:after="80" w:line="259" w:lineRule="auto"/>
      </w:pPr>
      <w:r>
        <w:rPr>
          <w:rFonts w:ascii="Aptos" w:hAnsi="Aptos"/>
          <w:sz w:val="24"/>
        </w:rPr>
        <w:t>Call the fracture innovation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Don't let others rise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everyone down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a ladder to the desperate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burn it to the ground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symptom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Divide us by the wound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sell us back the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New words, old kingdoms</w:t>
      </w:r>
    </w:p>
    <w:p>
      <w:pPr>
        <w:spacing w:after="80" w:line="259" w:lineRule="auto"/>
      </w:pPr>
      <w:r>
        <w:rPr>
          <w:rFonts w:ascii="Aptos" w:hAnsi="Aptos"/>
          <w:sz w:val="24"/>
        </w:rPr>
        <w:t>Same bloodline, new disguise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changed the robes and slogans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But kept the throne alive</w:t>
      </w:r>
    </w:p>
    <w:p>
      <w:pPr>
        <w:spacing w:after="80" w:line="259" w:lineRule="auto"/>
      </w:pPr>
      <w:r>
        <w:rPr>
          <w:rFonts w:ascii="Aptos" w:hAnsi="Aptos"/>
          <w:sz w:val="24"/>
        </w:rPr>
        <w:t>Profit in division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Profit in division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Loss in integration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road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the ride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Choose a 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care</w:t>
      </w:r>
    </w:p>
    <w:p>
      <w:pPr>
        <w:spacing w:after="80" w:line="259" w:lineRule="auto"/>
      </w:pPr>
      <w:r>
        <w:rPr>
          <w:rFonts w:ascii="Aptos" w:hAnsi="Aptos"/>
          <w:sz w:val="24"/>
        </w:rPr>
        <w:t>Sell the cure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poor</w:t>
      </w:r>
    </w:p>
    <w:p>
      <w:pPr>
        <w:spacing w:after="80" w:line="259" w:lineRule="auto"/>
      </w:pPr>
      <w:r>
        <w:rPr>
          <w:rFonts w:ascii="Aptos" w:hAnsi="Aptos"/>
          <w:sz w:val="24"/>
        </w:rPr>
        <w:t>Blame the poor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Not broken by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crack becomes a market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need becomes a rate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Broken by design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pieces in their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If we ever come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lose the world they made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t>Failure of the system-</w:t>
      </w:r>
    </w:p>
    <w:p>
      <w:pPr>
        <w:spacing w:after="80" w:line="259" w:lineRule="auto"/>
      </w:pPr>
      <w:r>
        <w:rPr>
          <w:rFonts w:ascii="Aptos" w:hAnsi="Aptos"/>
          <w:sz w:val="24"/>
        </w:rPr>
        <w:t>No</w:t>
      </w:r>
    </w:p>
    <w:p>
      <w:pPr>
        <w:spacing w:after="80" w:line="259" w:lineRule="auto"/>
      </w:pPr>
      <w:r>
        <w:rPr>
          <w:rFonts w:ascii="Aptos" w:hAnsi="Aptos"/>
          <w:sz w:val="24"/>
        </w:rPr>
        <w:t>It's working fine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monster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a mistake</w:t>
      </w:r>
    </w:p>
    <w:p>
      <w:pPr>
        <w:spacing w:after="80" w:line="259" w:lineRule="auto"/>
      </w:pPr>
      <w:r>
        <w:rPr>
          <w:rFonts w:ascii="Aptos" w:hAnsi="Aptos"/>
          <w:sz w:val="24"/>
        </w:rPr>
        <w:t>A world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built</w:t>
      </w:r>
    </w:p>
    <w:p>
      <w:pPr>
        <w:spacing w:after="80" w:line="259" w:lineRule="auto"/>
      </w:pPr>
      <w:r>
        <w:rPr>
          <w:rFonts w:ascii="Aptos" w:hAnsi="Aptos"/>
          <w:sz w:val="24"/>
        </w:rPr>
        <w:t>to break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