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320"/>
      </w:pPr>
      <w:r>
        <w:rPr>
          <w:rFonts w:ascii="Aptos Display" w:hAnsi="Aptos Display"/>
          <w:b/>
          <w:sz w:val="40"/>
        </w:rPr>
        <w:t>City Symphony</w:t>
      </w:r>
    </w:p>
    <w:p>
      <w:pPr>
        <w:spacing w:after="80" w:line="259" w:lineRule="auto"/>
      </w:pPr>
      <w:r>
        <w:rPr>
          <w:rFonts w:ascii="Aptos" w:hAnsi="Aptos"/>
          <w:sz w:val="24"/>
        </w:rPr>
        <w:t>City Symphony core</w:t>
      </w:r>
    </w:p>
    <w:p>
      <w:pPr>
        <w:spacing w:after="120"/>
      </w:pPr>
    </w:p>
    <w:p>
      <w:pPr>
        <w:spacing w:after="80" w:line="259" w:lineRule="auto"/>
      </w:pPr>
      <w:r>
        <w:t>I can’t sing…</w:t>
      </w:r>
    </w:p>
    <w:p>
      <w:pPr>
        <w:spacing w:after="80" w:line="259" w:lineRule="auto"/>
      </w:pPr>
      <w:r>
        <w:t>I can’t play an instrument…</w:t>
      </w:r>
    </w:p>
    <w:p>
      <w:pPr>
        <w:spacing w:after="80" w:line="259" w:lineRule="auto"/>
      </w:pPr>
      <w:r>
        <w:t>Yet—</w:t>
      </w:r>
    </w:p>
    <w:p>
      <w:pPr>
        <w:spacing w:after="80" w:line="259" w:lineRule="auto"/>
      </w:pPr>
      <w:r>
        <w:t>there is music in my head…</w:t>
      </w:r>
    </w:p>
    <w:p>
      <w:pPr>
        <w:spacing w:after="80" w:line="259" w:lineRule="auto"/>
      </w:pPr>
      <w:r>
        <w:t>waiting… to be free…</w:t>
      </w:r>
    </w:p>
    <w:p>
      <w:pPr>
        <w:spacing w:after="80" w:line="259" w:lineRule="auto"/>
      </w:pPr>
      <w:r>
        <w:t>The songs keep playing in my mind…</w:t>
      </w:r>
    </w:p>
    <w:p>
      <w:pPr>
        <w:spacing w:after="80" w:line="259" w:lineRule="auto"/>
      </w:pPr>
      <w:r>
        <w:t>I try… I try…</w:t>
      </w:r>
    </w:p>
    <w:p>
      <w:pPr>
        <w:spacing w:after="80" w:line="259" w:lineRule="auto"/>
      </w:pPr>
      <w:r>
        <w:t>to find an outlet…</w:t>
      </w:r>
    </w:p>
    <w:p>
      <w:pPr>
        <w:spacing w:after="80" w:line="259" w:lineRule="auto"/>
      </w:pPr>
      <w:r>
        <w:rPr>
          <w:rFonts w:ascii="Aptos" w:hAnsi="Aptos"/>
          <w:sz w:val="24"/>
        </w:rPr>
        <w:t>Engines hum in minor keys,</w:t>
      </w:r>
    </w:p>
    <w:p>
      <w:pPr>
        <w:spacing w:after="80" w:line="259" w:lineRule="auto"/>
      </w:pPr>
      <w:r>
        <w:rPr>
          <w:rFonts w:ascii="Aptos" w:hAnsi="Aptos"/>
          <w:sz w:val="24"/>
        </w:rPr>
        <w:t>Rain taps time on broken streets,</w:t>
      </w:r>
    </w:p>
    <w:p>
      <w:pPr>
        <w:spacing w:after="80" w:line="259" w:lineRule="auto"/>
      </w:pPr>
      <w:r>
        <w:t>Every sound becomes a beat—</w:t>
      </w:r>
    </w:p>
    <w:p>
      <w:pPr>
        <w:spacing w:after="80" w:line="259" w:lineRule="auto"/>
      </w:pPr>
      <w:r>
        <w:t>but I’m still silent.</w:t>
      </w:r>
    </w:p>
    <w:p>
      <w:pPr>
        <w:spacing w:after="80" w:line="259" w:lineRule="auto"/>
      </w:pPr>
      <w:r>
        <w:t>Let it out—</w:t>
      </w:r>
    </w:p>
    <w:p>
      <w:pPr>
        <w:spacing w:after="80" w:line="259" w:lineRule="auto"/>
      </w:pPr>
      <w:r>
        <w:rPr>
          <w:rFonts w:ascii="Aptos" w:hAnsi="Aptos"/>
          <w:sz w:val="24"/>
        </w:rPr>
        <w:t>let the storm inside me speak,</w:t>
      </w:r>
    </w:p>
    <w:p>
      <w:pPr>
        <w:spacing w:after="80" w:line="259" w:lineRule="auto"/>
      </w:pPr>
      <w:r>
        <w:rPr>
          <w:rFonts w:ascii="Aptos" w:hAnsi="Aptos"/>
          <w:sz w:val="24"/>
        </w:rPr>
        <w:t>Turn the noise into a symphony,</w:t>
      </w:r>
    </w:p>
    <w:p>
      <w:pPr>
        <w:spacing w:after="80" w:line="259" w:lineRule="auto"/>
      </w:pPr>
      <w:r>
        <w:rPr>
          <w:rFonts w:ascii="Aptos" w:hAnsi="Aptos"/>
          <w:sz w:val="24"/>
        </w:rPr>
        <w:t>Thunder writing melodies,</w:t>
      </w:r>
    </w:p>
    <w:p>
      <w:pPr>
        <w:spacing w:after="120"/>
      </w:pPr>
    </w:p>
    <w:p>
      <w:pPr>
        <w:spacing w:after="80" w:line="259" w:lineRule="auto"/>
      </w:pPr>
      <w:r>
        <w:rPr>
          <w:rFonts w:ascii="Aptos" w:hAnsi="Aptos"/>
          <w:sz w:val="24"/>
        </w:rPr>
        <w:t>This chaos wants to breathe.</w:t>
      </w:r>
    </w:p>
    <w:p>
      <w:pPr>
        <w:spacing w:after="80" w:line="259" w:lineRule="auto"/>
      </w:pPr>
      <w:r>
        <w:rPr>
          <w:rFonts w:ascii="Aptos" w:hAnsi="Aptos"/>
          <w:sz w:val="24"/>
        </w:rPr>
        <w:t>Sirens cry in distant tones,</w:t>
      </w:r>
    </w:p>
    <w:p>
      <w:pPr>
        <w:spacing w:after="80" w:line="259" w:lineRule="auto"/>
      </w:pPr>
      <w:r>
        <w:rPr>
          <w:rFonts w:ascii="Aptos" w:hAnsi="Aptos"/>
          <w:sz w:val="24"/>
        </w:rPr>
        <w:t>Metal hearts and concrete bones,</w:t>
      </w:r>
    </w:p>
    <w:p>
      <w:pPr>
        <w:spacing w:after="80" w:line="259" w:lineRule="auto"/>
      </w:pPr>
      <w:r>
        <w:t>The city plays what I can’t show—</w:t>
      </w:r>
    </w:p>
    <w:p>
      <w:pPr>
        <w:spacing w:after="80" w:line="259" w:lineRule="auto"/>
      </w:pPr>
      <w:r>
        <w:rPr>
          <w:rFonts w:ascii="Aptos" w:hAnsi="Aptos"/>
          <w:sz w:val="24"/>
        </w:rPr>
        <w:t>it sings for me.</w:t>
      </w:r>
    </w:p>
    <w:p>
      <w:pPr>
        <w:spacing w:after="80" w:line="259" w:lineRule="auto"/>
      </w:pPr>
      <w:r>
        <w:rPr>
          <w:rFonts w:ascii="Aptos" w:hAnsi="Aptos"/>
          <w:sz w:val="24"/>
        </w:rPr>
        <w:t>If I could break this cage of quiet,</w:t>
      </w:r>
    </w:p>
    <w:p>
      <w:pPr>
        <w:spacing w:after="80" w:line="259" w:lineRule="auto"/>
      </w:pPr>
      <w:r>
        <w:t>You’d hear a thousand violins in riot,</w:t>
      </w:r>
    </w:p>
    <w:p>
      <w:pPr>
        <w:spacing w:after="80" w:line="259" w:lineRule="auto"/>
      </w:pPr>
      <w:r>
        <w:rPr>
          <w:rFonts w:ascii="Aptos" w:hAnsi="Aptos"/>
          <w:sz w:val="24"/>
        </w:rPr>
        <w:t>Mozart drowning in the rain,</w:t>
      </w:r>
    </w:p>
    <w:p>
      <w:pPr>
        <w:spacing w:after="80" w:line="259" w:lineRule="auto"/>
      </w:pPr>
      <w:r>
        <w:rPr>
          <w:rFonts w:ascii="Aptos" w:hAnsi="Aptos"/>
          <w:sz w:val="24"/>
        </w:rPr>
        <w:t>Beethoven wired through steel and train.</w:t>
      </w:r>
    </w:p>
    <w:p>
      <w:pPr>
        <w:spacing w:after="80" w:line="259" w:lineRule="auto"/>
      </w:pPr>
      <w:r>
        <w:t>Let it out—</w:t>
      </w:r>
    </w:p>
    <w:p>
      <w:pPr>
        <w:spacing w:after="80" w:line="259" w:lineRule="auto"/>
      </w:pPr>
      <w:r>
        <w:rPr>
          <w:rFonts w:ascii="Aptos" w:hAnsi="Aptos"/>
          <w:sz w:val="24"/>
        </w:rPr>
        <w:t>let the storm inside me speak,</w:t>
      </w:r>
    </w:p>
    <w:p>
      <w:pPr>
        <w:spacing w:after="80" w:line="259" w:lineRule="auto"/>
      </w:pPr>
      <w:r>
        <w:rPr>
          <w:rFonts w:ascii="Aptos" w:hAnsi="Aptos"/>
          <w:sz w:val="24"/>
        </w:rPr>
        <w:t>Turn the noise into a symphony,</w:t>
      </w:r>
    </w:p>
    <w:p>
      <w:pPr>
        <w:spacing w:after="80" w:line="259" w:lineRule="auto"/>
      </w:pPr>
      <w:r>
        <w:rPr>
          <w:rFonts w:ascii="Aptos" w:hAnsi="Aptos"/>
          <w:sz w:val="24"/>
        </w:rPr>
        <w:t>the music trapped in me.</w:t>
      </w:r>
    </w:p>
    <w:p>
      <w:pPr>
        <w:spacing w:after="120"/>
      </w:pPr>
    </w:p>
    <w:p>
      <w:pPr>
        <w:spacing w:after="80" w:line="259" w:lineRule="auto"/>
      </w:pPr>
      <w:r>
        <w:rPr>
          <w:rFonts w:ascii="Aptos" w:hAnsi="Aptos"/>
          <w:sz w:val="24"/>
        </w:rPr>
        <w:t>inspired by urban and environmental</w:t>
      </w:r>
    </w:p>
    <w:p>
      <w:pPr>
        <w:spacing w:after="80" w:line="259" w:lineRule="auto"/>
      </w:pPr>
      <w:r>
        <w:rPr>
          <w:rFonts w:ascii="Aptos" w:hAnsi="Aptos"/>
          <w:sz w:val="24"/>
        </w:rPr>
        <w:t>sounds.</w:t>
      </w:r>
    </w:p>
    <w:p>
      <w:pPr>
        <w:spacing w:after="80" w:line="259" w:lineRule="auto"/>
      </w:pPr>
      <w:r>
        <w:rPr>
          <w:rFonts w:ascii="Aptos" w:hAnsi="Aptos"/>
          <w:sz w:val="24"/>
        </w:rPr>
        <w:t>with subtle classical structure.</w:t>
      </w:r>
    </w:p>
    <w:p>
      <w:pPr>
        <w:spacing w:after="80" w:line="259" w:lineRule="auto"/>
      </w:pPr>
      <w:r>
        <w:rPr>
          <w:rFonts w:ascii="Aptos" w:hAnsi="Aptos"/>
          <w:sz w:val="24"/>
        </w:rPr>
        <w:t>Mood: dark desperation with hopeful</w:t>
      </w:r>
    </w:p>
    <w:p>
      <w:pPr>
        <w:spacing w:after="80" w:line="259" w:lineRule="auto"/>
      </w:pPr>
      <w:r>
        <w:rPr>
          <w:rFonts w:ascii="Aptos" w:hAnsi="Aptos"/>
          <w:sz w:val="24"/>
        </w:rPr>
        <w:t>frustration and a sense of discovery.</w:t>
      </w:r>
    </w:p>
    <w:p>
      <w:pPr>
        <w:spacing w:after="80" w:line="259" w:lineRule="auto"/>
      </w:pPr>
      <w:r>
        <w:rPr>
          <w:rFonts w:ascii="Aptos" w:hAnsi="Aptos"/>
          <w:sz w:val="24"/>
        </w:rPr>
        <w:t>traffic, rain, metal, distant sirens forming</w:t>
      </w:r>
    </w:p>
    <w:p>
      <w:pPr>
        <w:spacing w:after="80" w:line="259" w:lineRule="auto"/>
      </w:pPr>
      <w:r>
        <w:rPr>
          <w:rFonts w:ascii="Aptos" w:hAnsi="Aptos"/>
          <w:sz w:val="24"/>
        </w:rPr>
        <w:t>rhythm and atmosphere.</w:t>
      </w:r>
    </w:p>
    <w:p>
      <w:pPr>
        <w:spacing w:after="80" w:line="259" w:lineRule="auto"/>
      </w:pPr>
      <w:r>
        <w:rPr>
          <w:rFonts w:ascii="Aptos" w:hAnsi="Aptos"/>
          <w:sz w:val="24"/>
        </w:rPr>
        <w:t>Start sparse, gradually build into a dense</w:t>
      </w:r>
    </w:p>
    <w:p>
      <w:pPr>
        <w:spacing w:after="80" w:line="259" w:lineRule="auto"/>
      </w:pPr>
      <w:r>
        <w:rPr>
          <w:rFonts w:ascii="Aptos" w:hAnsi="Aptos"/>
          <w:sz w:val="24"/>
        </w:rPr>
        <w:t>rhythms.</w:t>
      </w:r>
    </w:p>
    <w:p>
      <w:pPr>
        <w:spacing w:after="80" w:line="259" w:lineRule="auto"/>
      </w:pPr>
      <w:r>
        <w:rPr>
          <w:rFonts w:ascii="Aptos" w:hAnsi="Aptos"/>
          <w:sz w:val="24"/>
        </w:rPr>
        <w:t>Male vocal, clear and forward, expressive,</w:t>
      </w:r>
    </w:p>
    <w:p>
      <w:pPr>
        <w:spacing w:after="80" w:line="259" w:lineRule="auto"/>
      </w:pPr>
      <w:r>
        <w:rPr>
          <w:rFonts w:ascii="Aptos" w:hAnsi="Aptos"/>
          <w:sz w:val="24"/>
        </w:rPr>
        <w:t>no screaming.</w:t>
      </w:r>
    </w:p>
    <w:p>
      <w:pPr>
        <w:spacing w:after="80" w:line="259" w:lineRule="auto"/>
      </w:pPr>
      <w:r>
        <w:rPr>
          <w:rFonts w:ascii="Aptos" w:hAnsi="Aptos"/>
          <w:sz w:val="24"/>
        </w:rPr>
        <w:t>Vocal feels intimate, like inner thoughts</w:t>
      </w:r>
    </w:p>
    <w:p>
      <w:pPr>
        <w:spacing w:after="120"/>
      </w:pPr>
    </w:p>
    <w:p>
      <w:pPr>
        <w:spacing w:after="80" w:line="259" w:lineRule="auto"/>
      </w:pPr>
      <w:r>
        <w:t>Dynamic arc: quiet → build → near</w:t>
      </w:r>
    </w:p>
    <w:p>
      <w:pPr>
        <w:spacing w:after="80" w:line="259" w:lineRule="auto"/>
      </w:pPr>
      <w:r>
        <w:t>breakthrough → pull back without full</w:t>
      </w:r>
    </w:p>
    <w:p>
      <w:pPr>
        <w:spacing w:after="80" w:line="259" w:lineRule="auto"/>
      </w:pPr>
      <w:r>
        <w:rPr>
          <w:rFonts w:ascii="Aptos" w:hAnsi="Aptos"/>
          <w:sz w:val="24"/>
        </w:rPr>
        <w:t>resolution.</w:t>
      </w:r>
    </w:p>
    <w:p>
      <w:pPr>
        <w:spacing w:after="80" w:line="259" w:lineRule="auto"/>
      </w:pPr>
      <w:r>
        <w:rPr>
          <w:rFonts w:ascii="Aptos" w:hAnsi="Aptos"/>
          <w:sz w:val="24"/>
        </w:rPr>
        <w:t>inspired by city and environmental sounds.</w:t>
      </w:r>
    </w:p>
    <w:p>
      <w:pPr>
        <w:spacing w:after="80" w:line="259" w:lineRule="auto"/>
      </w:pPr>
      <w:r>
        <w:rPr>
          <w:rFonts w:ascii="Aptos" w:hAnsi="Aptos"/>
          <w:sz w:val="24"/>
        </w:rPr>
        <w:t>with subtle classical structure (Beethoven/</w:t>
      </w:r>
    </w:p>
    <w:p>
      <w:pPr>
        <w:spacing w:after="80" w:line="259" w:lineRule="auto"/>
      </w:pPr>
      <w:r>
        <w:rPr>
          <w:rFonts w:ascii="Aptos" w:hAnsi="Aptos"/>
          <w:sz w:val="24"/>
        </w:rPr>
        <w:t>Mozart influence in composition, not</w:t>
      </w:r>
    </w:p>
    <w:p>
      <w:pPr>
        <w:spacing w:after="80" w:line="259" w:lineRule="auto"/>
      </w:pPr>
      <w:r>
        <w:rPr>
          <w:rFonts w:ascii="Aptos" w:hAnsi="Aptos"/>
          <w:sz w:val="24"/>
        </w:rPr>
        <w:t>instrumentation).</w:t>
      </w:r>
    </w:p>
    <w:p>
      <w:pPr>
        <w:spacing w:after="80" w:line="259" w:lineRule="auto"/>
      </w:pPr>
      <w:r>
        <w:rPr>
          <w:rFonts w:ascii="Aptos" w:hAnsi="Aptos"/>
          <w:sz w:val="24"/>
        </w:rPr>
        <w:t>Mood: dark desperation mixed with</w:t>
      </w:r>
    </w:p>
    <w:p>
      <w:pPr>
        <w:spacing w:after="80" w:line="259" w:lineRule="auto"/>
      </w:pPr>
      <w:r>
        <w:rPr>
          <w:rFonts w:ascii="Aptos" w:hAnsi="Aptos"/>
          <w:sz w:val="24"/>
        </w:rPr>
        <w:t>hopeful frustration, with a sense of</w:t>
      </w:r>
    </w:p>
    <w:p>
      <w:pPr>
        <w:spacing w:after="80" w:line="259" w:lineRule="auto"/>
      </w:pPr>
      <w:r>
        <w:rPr>
          <w:rFonts w:ascii="Aptos" w:hAnsi="Aptos"/>
          <w:sz w:val="24"/>
        </w:rPr>
        <w:t>discovery.</w:t>
      </w:r>
    </w:p>
    <w:p>
      <w:pPr>
        <w:spacing w:after="80" w:line="259" w:lineRule="auto"/>
      </w:pPr>
      <w:r>
        <w:rPr>
          <w:rFonts w:ascii="Aptos" w:hAnsi="Aptos"/>
          <w:sz w:val="24"/>
        </w:rPr>
        <w:t>Sound should feel like urban noise</w:t>
      </w:r>
    </w:p>
    <w:p>
      <w:pPr>
        <w:spacing w:after="120"/>
      </w:pPr>
    </w:p>
    <w:p>
      <w:pPr>
        <w:spacing w:after="80" w:line="259" w:lineRule="auto"/>
      </w:pPr>
      <w:r>
        <w:t>becoming music — traffic, rain, metal,</w:t>
      </w:r>
    </w:p>
    <w:p>
      <w:pPr>
        <w:spacing w:after="80" w:line="259" w:lineRule="auto"/>
      </w:pPr>
      <w:r>
        <w:rPr>
          <w:rFonts w:ascii="Aptos" w:hAnsi="Aptos"/>
          <w:sz w:val="24"/>
        </w:rPr>
        <w:t>distant sirens translated into rhythm and</w:t>
      </w:r>
    </w:p>
    <w:p>
      <w:pPr>
        <w:spacing w:after="80" w:line="259" w:lineRule="auto"/>
      </w:pPr>
      <w:r>
        <w:rPr>
          <w:rFonts w:ascii="Aptos" w:hAnsi="Aptos"/>
          <w:sz w:val="24"/>
        </w:rPr>
        <w:t>atmosphere.</w:t>
      </w:r>
    </w:p>
    <w:p>
      <w:pPr>
        <w:spacing w:after="80" w:line="259" w:lineRule="auto"/>
      </w:pPr>
      <w:r>
        <w:rPr>
          <w:rFonts w:ascii="Aptos" w:hAnsi="Aptos"/>
          <w:sz w:val="24"/>
        </w:rPr>
        <w:t>Start very sparse and minimal, then</w:t>
      </w:r>
    </w:p>
    <w:p>
      <w:pPr>
        <w:spacing w:after="80" w:line="259" w:lineRule="auto"/>
      </w:pPr>
      <w:r>
        <w:rPr>
          <w:rFonts w:ascii="Aptos" w:hAnsi="Aptos"/>
          <w:sz w:val="24"/>
        </w:rPr>
        <w:t>gradually build layers into a dense evolving</w:t>
      </w:r>
    </w:p>
    <w:p>
      <w:pPr>
        <w:spacing w:after="80" w:line="259" w:lineRule="auto"/>
      </w:pPr>
      <w:r>
        <w:rPr>
          <w:rFonts w:ascii="Aptos" w:hAnsi="Aptos"/>
          <w:sz w:val="24"/>
        </w:rPr>
        <w:t>Rhythms should feel organic and slightly</w:t>
      </w:r>
    </w:p>
    <w:p>
      <w:pPr>
        <w:spacing w:after="80" w:line="259" w:lineRule="auto"/>
      </w:pPr>
      <w:r>
        <w:rPr>
          <w:rFonts w:ascii="Aptos" w:hAnsi="Aptos"/>
          <w:sz w:val="24"/>
        </w:rPr>
        <w:t>irregular, not strictly quantized.</w:t>
      </w:r>
    </w:p>
    <w:p>
      <w:pPr>
        <w:spacing w:after="80" w:line="259" w:lineRule="auto"/>
      </w:pPr>
      <w:r>
        <w:t>Include a strong dynamic arc: quiet →</w:t>
      </w:r>
    </w:p>
    <w:p>
      <w:pPr>
        <w:spacing w:after="80" w:line="259" w:lineRule="auto"/>
      </w:pPr>
      <w:r>
        <w:t>build → intense layering → near</w:t>
      </w:r>
    </w:p>
    <w:p>
      <w:pPr>
        <w:spacing w:after="80" w:line="259" w:lineRule="auto"/>
      </w:pPr>
      <w:r>
        <w:t>breakthrough → pull back without full</w:t>
      </w:r>
    </w:p>
    <w:p>
      <w:pPr>
        <w:spacing w:after="80" w:line="259" w:lineRule="auto"/>
      </w:pPr>
      <w:r>
        <w:rPr>
          <w:rFonts w:ascii="Aptos" w:hAnsi="Aptos"/>
          <w:sz w:val="24"/>
        </w:rPr>
        <w:t>resolution.</w:t>
      </w:r>
    </w:p>
    <w:p>
      <w:pPr>
        <w:spacing w:after="80" w:line="259" w:lineRule="auto"/>
      </w:pPr>
      <w:r>
        <w:rPr>
          <w:rFonts w:ascii="Aptos" w:hAnsi="Aptos"/>
          <w:sz w:val="24"/>
        </w:rPr>
        <w:t>Male vocal, clear and forward, expressive,</w:t>
      </w:r>
    </w:p>
    <w:p>
      <w:pPr>
        <w:spacing w:after="80" w:line="259" w:lineRule="auto"/>
      </w:pPr>
      <w:r>
        <w:rPr>
          <w:rFonts w:ascii="Aptos" w:hAnsi="Aptos"/>
          <w:sz w:val="24"/>
        </w:rPr>
        <w:t>no screaming.</w:t>
      </w:r>
    </w:p>
    <w:p>
      <w:pPr>
        <w:spacing w:after="80" w:line="259" w:lineRule="auto"/>
      </w:pPr>
      <w:r>
        <w:rPr>
          <w:rFonts w:ascii="Aptos" w:hAnsi="Aptos"/>
          <w:sz w:val="24"/>
        </w:rPr>
        <w:t>Vocal should feel intimate and human, like</w:t>
      </w:r>
    </w:p>
    <w:p>
      <w:pPr>
        <w:spacing w:after="80" w:line="259" w:lineRule="auto"/>
      </w:pPr>
      <w:r>
        <w:rPr>
          <w:rFonts w:ascii="Aptos" w:hAnsi="Aptos"/>
          <w:sz w:val="24"/>
        </w:rPr>
        <w:t>inner thoughts, interacting with the</w:t>
      </w:r>
    </w:p>
    <w:p>
      <w:pPr>
        <w:spacing w:after="120"/>
      </w:pPr>
    </w:p>
    <w:p>
      <w:pPr>
        <w:spacing w:after="80" w:line="259" w:lineRule="auto"/>
      </w:pPr>
      <w:r>
        <w:rPr>
          <w:rFonts w:ascii="Aptos" w:hAnsi="Aptos"/>
          <w:sz w:val="24"/>
        </w:rPr>
        <w:t>Use call-and-response between voice and</w:t>
      </w:r>
    </w:p>
    <w:p>
      <w:pPr>
        <w:spacing w:after="80" w:line="259" w:lineRule="auto"/>
      </w:pPr>
      <w:r>
        <w:rPr>
          <w:rFonts w:ascii="Aptos" w:hAnsi="Aptos"/>
          <w:sz w:val="24"/>
        </w:rPr>
        <w:t>environment.</w:t>
      </w:r>
    </w:p>
    <w:p>
      <w:pPr>
        <w:spacing w:after="80" w:line="259" w:lineRule="auto"/>
      </w:pPr>
      <w:r>
        <w:rPr>
          <w:rFonts w:ascii="Aptos" w:hAnsi="Aptos"/>
          <w:sz w:val="24"/>
        </w:rPr>
        <w:t>Keep the vocal always intelligible and</w:t>
      </w:r>
    </w:p>
    <w:p>
      <w:pPr>
        <w:spacing w:after="80" w:line="259" w:lineRule="auto"/>
      </w:pPr>
      <w:r>
        <w:rPr>
          <w:rFonts w:ascii="Aptos" w:hAnsi="Aptos"/>
          <w:sz w:val="24"/>
        </w:rPr>
        <w:t>centered.</w:t>
      </w:r>
    </w:p>
    <w:p>
      <w:pPr>
        <w:spacing w:after="80" w:line="259" w:lineRule="auto"/>
      </w:pPr>
      <w:r>
        <w:rPr>
          <w:rFonts w:ascii="Aptos" w:hAnsi="Aptos"/>
          <w:sz w:val="24"/>
        </w:rPr>
        <w:t>Overall feel: a storm forming into music</w:t>
      </w:r>
    </w:p>
    <w:p>
      <w:pPr>
        <w:spacing w:after="80" w:line="259" w:lineRule="auto"/>
      </w:pPr>
      <w:r>
        <w:rPr>
          <w:rFonts w:ascii="Aptos" w:hAnsi="Aptos"/>
          <w:sz w:val="24"/>
        </w:rPr>
        <w:t>but never fully resolving.</w:t>
      </w:r>
    </w:p>
    <w:p>
      <w:pPr>
        <w:spacing w:after="120"/>
      </w:pPr>
    </w:p>
    <w:p>
      <w:pPr>
        <w:spacing w:after="80" w:line="259" w:lineRule="auto"/>
      </w:pPr>
      <w:r>
        <w:t>CTTE CORE LOCK — CITY SYMPHONY</w:t>
      </w:r>
    </w:p>
    <w:p>
      <w:pPr>
        <w:spacing w:after="80" w:line="259" w:lineRule="auto"/>
      </w:pPr>
      <w:r>
        <w:rPr>
          <w:rFonts w:ascii="Aptos" w:hAnsi="Aptos"/>
          <w:sz w:val="24"/>
        </w:rPr>
        <w:t>(OBSERVER INITIATION)</w:t>
      </w:r>
    </w:p>
    <w:p>
      <w:pPr>
        <w:spacing w:after="80" w:line="259" w:lineRule="auto"/>
      </w:pPr>
      <w:r>
        <w:rPr>
          <w:rFonts w:ascii="Aptos" w:hAnsi="Aptos"/>
          <w:sz w:val="24"/>
        </w:rPr>
        <w:t>NO CHANGE WITHOUT EXPLICIT UNLOCK</w:t>
      </w:r>
    </w:p>
    <w:p>
      <w:pPr>
        <w:spacing w:after="80" w:line="259" w:lineRule="auto"/>
      </w:pPr>
      <w:r>
        <w:rPr>
          <w:rFonts w:ascii="Aptos" w:hAnsi="Aptos"/>
          <w:sz w:val="24"/>
        </w:rPr>
        <w:t>----------------------------------------</w:t>
      </w:r>
    </w:p>
    <w:p>
      <w:pPr>
        <w:spacing w:after="80" w:line="259" w:lineRule="auto"/>
      </w:pPr>
      <w:r>
        <w:rPr>
          <w:rFonts w:ascii="Aptos" w:hAnsi="Aptos"/>
          <w:sz w:val="24"/>
        </w:rPr>
        <w:t>ROLE IN ALBUM:</w:t>
      </w:r>
    </w:p>
    <w:p>
      <w:pPr>
        <w:spacing w:after="80" w:line="259" w:lineRule="auto"/>
      </w:pPr>
      <w:r>
        <w:rPr>
          <w:rFonts w:ascii="Aptos" w:hAnsi="Aptos"/>
          <w:sz w:val="24"/>
        </w:rPr>
        <w:t>City Symphony is not a song.</w:t>
      </w:r>
    </w:p>
    <w:p>
      <w:pPr>
        <w:spacing w:after="80" w:line="259" w:lineRule="auto"/>
      </w:pPr>
      <w:r>
        <w:rPr>
          <w:rFonts w:ascii="Aptos" w:hAnsi="Aptos"/>
          <w:sz w:val="24"/>
        </w:rPr>
        <w:t>It is:</w:t>
      </w:r>
    </w:p>
    <w:p>
      <w:pPr>
        <w:spacing w:after="80" w:line="259" w:lineRule="auto"/>
      </w:pPr>
      <w:r>
        <w:t>→ the doorway into awareness</w:t>
      </w:r>
    </w:p>
    <w:p>
      <w:pPr>
        <w:spacing w:after="80" w:line="259" w:lineRule="auto"/>
      </w:pPr>
      <w:r>
        <w:rPr>
          <w:rFonts w:ascii="Aptos" w:hAnsi="Aptos"/>
          <w:sz w:val="24"/>
        </w:rPr>
        <w:t>It trains the listener to become the observer</w:t>
      </w:r>
    </w:p>
    <w:p>
      <w:pPr>
        <w:spacing w:after="80" w:line="259" w:lineRule="auto"/>
      </w:pPr>
      <w:r>
        <w:rPr>
          <w:rFonts w:ascii="Aptos" w:hAnsi="Aptos"/>
          <w:sz w:val="24"/>
        </w:rPr>
        <w:t>of their own experience.</w:t>
      </w:r>
    </w:p>
    <w:p>
      <w:pPr>
        <w:spacing w:after="80" w:line="259" w:lineRule="auto"/>
      </w:pPr>
      <w:r>
        <w:rPr>
          <w:rFonts w:ascii="Aptos" w:hAnsi="Aptos"/>
          <w:sz w:val="24"/>
        </w:rPr>
        <w:t>----------------------------------------</w:t>
      </w:r>
    </w:p>
    <w:p>
      <w:pPr>
        <w:spacing w:after="80" w:line="259" w:lineRule="auto"/>
      </w:pPr>
      <w:r>
        <w:rPr>
          <w:rFonts w:ascii="Aptos" w:hAnsi="Aptos"/>
          <w:sz w:val="24"/>
        </w:rPr>
        <w:t>PRIMARY FUNCTION:</w:t>
      </w:r>
    </w:p>
    <w:p>
      <w:pPr>
        <w:spacing w:after="120"/>
      </w:pPr>
    </w:p>
    <w:p>
      <w:pPr>
        <w:spacing w:after="80" w:line="259" w:lineRule="auto"/>
      </w:pPr>
      <w:r>
        <w:rPr>
          <w:rFonts w:ascii="Aptos" w:hAnsi="Aptos"/>
          <w:sz w:val="24"/>
        </w:rPr>
        <w:t>Take a passive listener</w:t>
      </w:r>
    </w:p>
    <w:p>
      <w:pPr>
        <w:spacing w:after="80" w:line="259" w:lineRule="auto"/>
      </w:pPr>
      <w:r>
        <w:t>→ move them into active perception</w:t>
      </w:r>
    </w:p>
    <w:p>
      <w:pPr>
        <w:spacing w:after="80" w:line="259" w:lineRule="auto"/>
      </w:pPr>
      <w:r>
        <w:t>→ without explicit instruction</w:t>
      </w:r>
    </w:p>
    <w:p>
      <w:pPr>
        <w:spacing w:after="80" w:line="259" w:lineRule="auto"/>
      </w:pPr>
      <w:r>
        <w:rPr>
          <w:rFonts w:ascii="Aptos" w:hAnsi="Aptos"/>
          <w:sz w:val="24"/>
        </w:rPr>
        <w:t>The shift must be felt, not understood.</w:t>
      </w:r>
    </w:p>
    <w:p>
      <w:pPr>
        <w:spacing w:after="80" w:line="259" w:lineRule="auto"/>
      </w:pPr>
      <w:r>
        <w:rPr>
          <w:rFonts w:ascii="Aptos" w:hAnsi="Aptos"/>
          <w:sz w:val="24"/>
        </w:rPr>
        <w:t>----------------------------------------</w:t>
      </w:r>
    </w:p>
    <w:p>
      <w:pPr>
        <w:spacing w:after="80" w:line="259" w:lineRule="auto"/>
      </w:pPr>
      <w:r>
        <w:rPr>
          <w:rFonts w:ascii="Aptos" w:hAnsi="Aptos"/>
          <w:sz w:val="24"/>
        </w:rPr>
        <w:t>PERCEPTION TRAINING MODEL:</w:t>
      </w:r>
    </w:p>
    <w:p>
      <w:pPr>
        <w:spacing w:after="80" w:line="259" w:lineRule="auto"/>
      </w:pPr>
      <w:r>
        <w:t>STAGE 1 — OVERWHELM</w:t>
      </w:r>
    </w:p>
    <w:p>
      <w:pPr>
        <w:spacing w:after="80" w:line="259" w:lineRule="auto"/>
      </w:pPr>
      <w:r>
        <w:t>• dense environmental sound</w:t>
      </w:r>
    </w:p>
    <w:p>
      <w:pPr>
        <w:spacing w:after="80" w:line="259" w:lineRule="auto"/>
      </w:pPr>
      <w:r>
        <w:t>• no clear structure</w:t>
      </w:r>
    </w:p>
    <w:p>
      <w:pPr>
        <w:spacing w:after="80" w:line="259" w:lineRule="auto"/>
      </w:pPr>
      <w:r>
        <w:rPr>
          <w:rFonts w:ascii="Aptos" w:hAnsi="Aptos"/>
          <w:sz w:val="24"/>
        </w:rPr>
        <w:t>â€¢ listener hears â€œnoiseâ€</w:t>
      </w:r>
    </w:p>
    <w:p>
      <w:pPr>
        <w:spacing w:after="80" w:line="259" w:lineRule="auto"/>
      </w:pPr>
      <w:r>
        <w:rPr>
          <w:rFonts w:ascii="Aptos" w:hAnsi="Aptos"/>
          <w:sz w:val="24"/>
        </w:rPr>
        <w:t>----------------------------------------</w:t>
      </w:r>
    </w:p>
    <w:p>
      <w:pPr>
        <w:spacing w:after="80" w:line="259" w:lineRule="auto"/>
      </w:pPr>
      <w:r>
        <w:t>STAGE 2 — PATTERN EMERGENCE</w:t>
      </w:r>
    </w:p>
    <w:p>
      <w:pPr>
        <w:spacing w:after="80" w:line="259" w:lineRule="auto"/>
      </w:pPr>
      <w:r>
        <w:t>• subtle repetition appears</w:t>
      </w:r>
    </w:p>
    <w:p>
      <w:pPr>
        <w:spacing w:after="80" w:line="259" w:lineRule="auto"/>
      </w:pPr>
      <w:r>
        <w:t>• rhythm hinted, not defined</w:t>
      </w:r>
    </w:p>
    <w:p>
      <w:pPr>
        <w:spacing w:after="80" w:line="259" w:lineRule="auto"/>
      </w:pPr>
      <w:r>
        <w:t>• listener begins searching</w:t>
      </w:r>
    </w:p>
    <w:p>
      <w:pPr>
        <w:spacing w:after="120"/>
      </w:pPr>
    </w:p>
    <w:p>
      <w:pPr>
        <w:spacing w:after="80" w:line="259" w:lineRule="auto"/>
      </w:pPr>
      <w:r>
        <w:rPr>
          <w:rFonts w:ascii="Aptos" w:hAnsi="Aptos"/>
          <w:sz w:val="24"/>
        </w:rPr>
        <w:t>----------------------------------------</w:t>
      </w:r>
    </w:p>
    <w:p>
      <w:pPr>
        <w:spacing w:after="80" w:line="259" w:lineRule="auto"/>
      </w:pPr>
      <w:r>
        <w:t>STAGE 3 — RECOGNITION</w:t>
      </w:r>
    </w:p>
    <w:p>
      <w:pPr>
        <w:spacing w:after="80" w:line="259" w:lineRule="auto"/>
      </w:pPr>
      <w:r>
        <w:t>• patterns become noticeable</w:t>
      </w:r>
    </w:p>
    <w:p>
      <w:pPr>
        <w:spacing w:after="80" w:line="259" w:lineRule="auto"/>
      </w:pPr>
      <w:r>
        <w:t>• fragments connect</w:t>
      </w:r>
    </w:p>
    <w:p>
      <w:pPr>
        <w:spacing w:after="80" w:line="259" w:lineRule="auto"/>
      </w:pPr>
      <w:r>
        <w:t>• listener detects structure</w:t>
      </w:r>
    </w:p>
    <w:p>
      <w:pPr>
        <w:spacing w:after="80" w:line="259" w:lineRule="auto"/>
      </w:pPr>
      <w:r>
        <w:rPr>
          <w:rFonts w:ascii="Aptos" w:hAnsi="Aptos"/>
          <w:sz w:val="24"/>
        </w:rPr>
        <w:t>----------------------------------------</w:t>
      </w:r>
    </w:p>
    <w:p>
      <w:pPr>
        <w:spacing w:after="80" w:line="259" w:lineRule="auto"/>
      </w:pPr>
      <w:r>
        <w:t>STAGE 4 — REALIZATION</w:t>
      </w:r>
    </w:p>
    <w:p>
      <w:pPr>
        <w:spacing w:after="80" w:line="259" w:lineRule="auto"/>
      </w:pPr>
      <w:r>
        <w:t>• minimal change in sound</w:t>
      </w:r>
    </w:p>
    <w:p>
      <w:pPr>
        <w:spacing w:after="80" w:line="259" w:lineRule="auto"/>
      </w:pPr>
      <w:r>
        <w:t>• shift occurs in listener</w:t>
      </w:r>
    </w:p>
    <w:p>
      <w:pPr>
        <w:spacing w:after="80" w:line="259" w:lineRule="auto"/>
      </w:pPr>
      <w:r>
        <w:rPr>
          <w:rFonts w:ascii="Aptos" w:hAnsi="Aptos"/>
          <w:sz w:val="24"/>
        </w:rPr>
        <w:t>Key moment:</w:t>
      </w:r>
    </w:p>
    <w:p>
      <w:pPr>
        <w:spacing w:after="80" w:line="259" w:lineRule="auto"/>
      </w:pPr>
      <w:r>
        <w:rPr>
          <w:rFonts w:ascii="Aptos" w:hAnsi="Aptos"/>
          <w:sz w:val="24"/>
        </w:rPr>
        <w:t>â€œI am organizing what I hearâ€</w:t>
      </w:r>
    </w:p>
    <w:p>
      <w:pPr>
        <w:spacing w:after="80" w:line="259" w:lineRule="auto"/>
      </w:pPr>
      <w:r>
        <w:rPr>
          <w:rFonts w:ascii="Aptos" w:hAnsi="Aptos"/>
          <w:sz w:val="24"/>
        </w:rPr>
        <w:t>----------------------------------------</w:t>
      </w:r>
    </w:p>
    <w:p>
      <w:pPr>
        <w:spacing w:after="80" w:line="259" w:lineRule="auto"/>
      </w:pPr>
      <w:r>
        <w:t>STAGE 5 — CONFIRMATION</w:t>
      </w:r>
    </w:p>
    <w:p>
      <w:pPr>
        <w:spacing w:after="80" w:line="259" w:lineRule="auto"/>
      </w:pPr>
      <w:r>
        <w:t>• rhythm briefly stabilizes</w:t>
      </w:r>
    </w:p>
    <w:p>
      <w:pPr>
        <w:spacing w:after="80" w:line="259" w:lineRule="auto"/>
      </w:pPr>
      <w:r>
        <w:t>• harmony almost resolves</w:t>
      </w:r>
    </w:p>
    <w:p>
      <w:pPr>
        <w:spacing w:after="120"/>
      </w:pPr>
    </w:p>
    <w:p>
      <w:pPr>
        <w:spacing w:after="80" w:line="259" w:lineRule="auto"/>
      </w:pPr>
      <w:r>
        <w:rPr>
          <w:rFonts w:ascii="Aptos" w:hAnsi="Aptos"/>
          <w:sz w:val="24"/>
        </w:rPr>
        <w:t>Listener feels:</w:t>
      </w:r>
    </w:p>
    <w:p>
      <w:pPr>
        <w:spacing w:after="80" w:line="259" w:lineRule="auto"/>
      </w:pPr>
      <w:r>
        <w:rPr>
          <w:rFonts w:ascii="Aptos" w:hAnsi="Aptos"/>
          <w:sz w:val="24"/>
        </w:rPr>
        <w:t>â€œThis was always musicâ€</w:t>
      </w:r>
    </w:p>
    <w:p>
      <w:pPr>
        <w:spacing w:after="80" w:line="259" w:lineRule="auto"/>
      </w:pPr>
      <w:r>
        <w:rPr>
          <w:rFonts w:ascii="Aptos" w:hAnsi="Aptos"/>
          <w:sz w:val="24"/>
        </w:rPr>
        <w:t>----------------------------------------</w:t>
      </w:r>
    </w:p>
    <w:p>
      <w:pPr>
        <w:spacing w:after="80" w:line="259" w:lineRule="auto"/>
      </w:pPr>
      <w:r>
        <w:rPr>
          <w:rFonts w:ascii="Aptos" w:hAnsi="Aptos"/>
          <w:sz w:val="24"/>
        </w:rPr>
        <w:t>CRITICAL DESIGN RULE:</w:t>
      </w:r>
    </w:p>
    <w:p>
      <w:pPr>
        <w:spacing w:after="80" w:line="259" w:lineRule="auto"/>
      </w:pPr>
      <w:r>
        <w:rPr>
          <w:rFonts w:ascii="Aptos" w:hAnsi="Aptos"/>
          <w:sz w:val="24"/>
        </w:rPr>
        <w:t>Maintain the edge between:</w:t>
      </w:r>
    </w:p>
    <w:p>
      <w:pPr>
        <w:spacing w:after="80" w:line="259" w:lineRule="auto"/>
      </w:pPr>
      <w:r>
        <w:t>• noise</w:t>
      </w:r>
    </w:p>
    <w:p>
      <w:pPr>
        <w:spacing w:after="80" w:line="259" w:lineRule="auto"/>
      </w:pPr>
      <w:r>
        <w:t>• and music</w:t>
      </w:r>
    </w:p>
    <w:p>
      <w:pPr>
        <w:spacing w:after="80" w:line="259" w:lineRule="auto"/>
      </w:pPr>
      <w:r>
        <w:t>Too structured → listener stays passive</w:t>
      </w:r>
    </w:p>
    <w:p>
      <w:pPr>
        <w:spacing w:after="80" w:line="259" w:lineRule="auto"/>
      </w:pPr>
      <w:r>
        <w:t>Too chaotic → listener disengages</w:t>
      </w:r>
    </w:p>
    <w:p>
      <w:pPr>
        <w:spacing w:after="80" w:line="259" w:lineRule="auto"/>
      </w:pPr>
      <w:r>
        <w:rPr>
          <w:rFonts w:ascii="Aptos" w:hAnsi="Aptos"/>
          <w:sz w:val="24"/>
        </w:rPr>
        <w:t>Must exist at:</w:t>
      </w:r>
    </w:p>
    <w:p>
      <w:pPr>
        <w:spacing w:after="80" w:line="259" w:lineRule="auto"/>
      </w:pPr>
      <w:r>
        <w:t>→ threshold of recognition</w:t>
      </w:r>
    </w:p>
    <w:p>
      <w:pPr>
        <w:spacing w:after="80" w:line="259" w:lineRule="auto"/>
      </w:pPr>
      <w:r>
        <w:rPr>
          <w:rFonts w:ascii="Aptos" w:hAnsi="Aptos"/>
          <w:sz w:val="24"/>
        </w:rPr>
        <w:t>----------------------------------------</w:t>
      </w:r>
    </w:p>
    <w:p>
      <w:pPr>
        <w:spacing w:after="80" w:line="259" w:lineRule="auto"/>
      </w:pPr>
      <w:r>
        <w:rPr>
          <w:rFonts w:ascii="Aptos" w:hAnsi="Aptos"/>
          <w:sz w:val="24"/>
        </w:rPr>
        <w:t>CORE DUALITY:</w:t>
      </w:r>
    </w:p>
    <w:p>
      <w:pPr>
        <w:spacing w:after="80" w:line="259" w:lineRule="auto"/>
      </w:pPr>
      <w:r>
        <w:rPr>
          <w:rFonts w:ascii="Aptos" w:hAnsi="Aptos"/>
          <w:sz w:val="24"/>
        </w:rPr>
        <w:t>The sound begins as:</w:t>
      </w:r>
    </w:p>
    <w:p>
      <w:pPr>
        <w:spacing w:after="120"/>
      </w:pPr>
    </w:p>
    <w:p>
      <w:pPr>
        <w:spacing w:after="80" w:line="259" w:lineRule="auto"/>
      </w:pPr>
      <w:r>
        <w:rPr>
          <w:rFonts w:ascii="Aptos" w:hAnsi="Aptos"/>
          <w:sz w:val="24"/>
        </w:rPr>
        <w:t>The sound is revealed as:</w:t>
      </w:r>
    </w:p>
    <w:p>
      <w:pPr>
        <w:spacing w:after="80" w:line="259" w:lineRule="auto"/>
      </w:pPr>
      <w:r>
        <w:rPr>
          <w:rFonts w:ascii="Aptos" w:hAnsi="Aptos"/>
          <w:sz w:val="24"/>
        </w:rPr>
        <w:t>MUSIC / PATTERN / EXPERIENCE</w:t>
      </w:r>
    </w:p>
    <w:p>
      <w:pPr>
        <w:spacing w:after="80" w:line="259" w:lineRule="auto"/>
      </w:pPr>
      <w:r>
        <w:rPr>
          <w:rFonts w:ascii="Aptos" w:hAnsi="Aptos"/>
          <w:sz w:val="24"/>
        </w:rPr>
        <w:t>Final realization:</w:t>
      </w:r>
    </w:p>
    <w:p>
      <w:pPr>
        <w:spacing w:after="80" w:line="259" w:lineRule="auto"/>
      </w:pPr>
      <w:r>
        <w:rPr>
          <w:rFonts w:ascii="Aptos" w:hAnsi="Aptos"/>
          <w:sz w:val="24"/>
        </w:rPr>
        <w:t>They were never different.</w:t>
      </w:r>
    </w:p>
    <w:p>
      <w:pPr>
        <w:spacing w:after="80" w:line="259" w:lineRule="auto"/>
      </w:pPr>
      <w:r>
        <w:rPr>
          <w:rFonts w:ascii="Aptos" w:hAnsi="Aptos"/>
          <w:sz w:val="24"/>
        </w:rPr>
        <w:t>----------------------------------------</w:t>
      </w:r>
    </w:p>
    <w:p>
      <w:pPr>
        <w:spacing w:after="80" w:line="259" w:lineRule="auto"/>
      </w:pPr>
      <w:r>
        <w:rPr>
          <w:rFonts w:ascii="Aptos" w:hAnsi="Aptos"/>
          <w:sz w:val="24"/>
        </w:rPr>
        <w:t>TRANSFORMATION TARGET:</w:t>
      </w:r>
    </w:p>
    <w:p>
      <w:pPr>
        <w:spacing w:after="80" w:line="259" w:lineRule="auto"/>
      </w:pPr>
      <w:r>
        <w:rPr>
          <w:rFonts w:ascii="Aptos" w:hAnsi="Aptos"/>
          <w:sz w:val="24"/>
        </w:rPr>
        <w:t>Beginning:</w:t>
      </w:r>
    </w:p>
    <w:p>
      <w:pPr>
        <w:spacing w:after="80" w:line="259" w:lineRule="auto"/>
      </w:pPr>
      <w:r>
        <w:rPr>
          <w:rFonts w:ascii="Aptos" w:hAnsi="Aptos"/>
          <w:sz w:val="24"/>
        </w:rPr>
        <w:t>â€œI hear noiseâ€</w:t>
      </w:r>
    </w:p>
    <w:p>
      <w:pPr>
        <w:spacing w:after="80" w:line="259" w:lineRule="auto"/>
      </w:pPr>
      <w:r>
        <w:rPr>
          <w:rFonts w:ascii="Aptos" w:hAnsi="Aptos"/>
          <w:sz w:val="24"/>
        </w:rPr>
        <w:t>End of track:</w:t>
      </w:r>
    </w:p>
    <w:p>
      <w:pPr>
        <w:spacing w:after="80" w:line="259" w:lineRule="auto"/>
      </w:pPr>
      <w:r>
        <w:rPr>
          <w:rFonts w:ascii="Aptos" w:hAnsi="Aptos"/>
          <w:sz w:val="24"/>
        </w:rPr>
        <w:t>â€œI am hearingâ€</w:t>
      </w:r>
    </w:p>
    <w:p>
      <w:pPr>
        <w:spacing w:after="80" w:line="259" w:lineRule="auto"/>
      </w:pPr>
      <w:r>
        <w:rPr>
          <w:rFonts w:ascii="Aptos" w:hAnsi="Aptos"/>
          <w:sz w:val="24"/>
        </w:rPr>
        <w:t>----------------------------------------</w:t>
      </w:r>
    </w:p>
    <w:p>
      <w:pPr>
        <w:spacing w:after="80" w:line="259" w:lineRule="auto"/>
      </w:pPr>
      <w:r>
        <w:rPr>
          <w:rFonts w:ascii="Aptos" w:hAnsi="Aptos"/>
          <w:sz w:val="24"/>
        </w:rPr>
        <w:t>SUCCESS CONDITION:</w:t>
      </w:r>
    </w:p>
    <w:p>
      <w:pPr>
        <w:spacing w:after="120"/>
      </w:pPr>
    </w:p>
    <w:p>
      <w:pPr>
        <w:spacing w:after="80" w:line="259" w:lineRule="auto"/>
      </w:pPr>
      <w:r>
        <w:rPr>
          <w:rFonts w:ascii="Aptos" w:hAnsi="Aptos"/>
          <w:sz w:val="24"/>
        </w:rPr>
        <w:t>Listener does NOT think:</w:t>
      </w:r>
    </w:p>
    <w:p>
      <w:pPr>
        <w:spacing w:after="80" w:line="259" w:lineRule="auto"/>
      </w:pPr>
      <w:r>
        <w:rPr>
          <w:rFonts w:ascii="Aptos" w:hAnsi="Aptos"/>
          <w:sz w:val="24"/>
        </w:rPr>
        <w:t>â€œThat was a good songâ€</w:t>
      </w:r>
    </w:p>
    <w:p>
      <w:pPr>
        <w:spacing w:after="80" w:line="259" w:lineRule="auto"/>
      </w:pPr>
      <w:r>
        <w:rPr>
          <w:rFonts w:ascii="Aptos" w:hAnsi="Aptos"/>
          <w:sz w:val="24"/>
        </w:rPr>
        <w:t>Listener feels:</w:t>
      </w:r>
    </w:p>
    <w:p>
      <w:pPr>
        <w:spacing w:after="80" w:line="259" w:lineRule="auto"/>
      </w:pPr>
      <w:r>
        <w:rPr>
          <w:rFonts w:ascii="Aptos" w:hAnsi="Aptos"/>
          <w:sz w:val="24"/>
        </w:rPr>
        <w:t>â€œSomething changed in how Iâ€™m listeningâ€</w:t>
      </w:r>
    </w:p>
    <w:p>
      <w:pPr>
        <w:spacing w:after="80" w:line="259" w:lineRule="auto"/>
      </w:pPr>
      <w:r>
        <w:rPr>
          <w:rFonts w:ascii="Aptos" w:hAnsi="Aptos"/>
          <w:sz w:val="24"/>
        </w:rPr>
        <w:t>----------------------------------------</w:t>
      </w:r>
    </w:p>
    <w:p>
      <w:pPr>
        <w:spacing w:after="80" w:line="259" w:lineRule="auto"/>
      </w:pPr>
      <w:r>
        <w:rPr>
          <w:rFonts w:ascii="Aptos" w:hAnsi="Aptos"/>
          <w:sz w:val="24"/>
        </w:rPr>
        <w:t>POSITION IN ALBUM:</w:t>
      </w:r>
    </w:p>
    <w:p>
      <w:pPr>
        <w:spacing w:after="80" w:line="259" w:lineRule="auto"/>
      </w:pPr>
      <w:r>
        <w:rPr>
          <w:rFonts w:ascii="Aptos" w:hAnsi="Aptos"/>
          <w:sz w:val="24"/>
        </w:rPr>
        <w:t>This track enables everything that follows.</w:t>
      </w:r>
    </w:p>
    <w:p>
      <w:pPr>
        <w:spacing w:after="80" w:line="259" w:lineRule="auto"/>
      </w:pPr>
      <w:r>
        <w:rPr>
          <w:rFonts w:ascii="Aptos" w:hAnsi="Aptos"/>
          <w:sz w:val="24"/>
        </w:rPr>
        <w:t>If this fails:</w:t>
      </w:r>
    </w:p>
    <w:p>
      <w:pPr>
        <w:spacing w:after="80" w:line="259" w:lineRule="auto"/>
      </w:pPr>
      <w:r>
        <w:rPr>
          <w:rFonts w:ascii="Aptos" w:hAnsi="Aptos"/>
          <w:sz w:val="24"/>
        </w:rPr>
        <w:t>The album becomes a collection of songs.</w:t>
      </w:r>
    </w:p>
    <w:p>
      <w:pPr>
        <w:spacing w:after="80" w:line="259" w:lineRule="auto"/>
      </w:pPr>
      <w:r>
        <w:rPr>
          <w:rFonts w:ascii="Aptos" w:hAnsi="Aptos"/>
          <w:sz w:val="24"/>
        </w:rPr>
        <w:t>If this succeeds:</w:t>
      </w:r>
    </w:p>
    <w:p>
      <w:pPr>
        <w:spacing w:after="80" w:line="259" w:lineRule="auto"/>
      </w:pPr>
      <w:r>
        <w:rPr>
          <w:rFonts w:ascii="Aptos" w:hAnsi="Aptos"/>
          <w:sz w:val="24"/>
        </w:rPr>
        <w:t>The album becomes an experience of</w:t>
      </w:r>
    </w:p>
    <w:p>
      <w:pPr>
        <w:spacing w:after="80" w:line="259" w:lineRule="auto"/>
      </w:pPr>
      <w:r>
        <w:rPr>
          <w:rFonts w:ascii="Aptos" w:hAnsi="Aptos"/>
          <w:sz w:val="24"/>
        </w:rPr>
        <w:t>awareness.</w:t>
      </w:r>
    </w:p>
    <w:p>
      <w:pPr>
        <w:spacing w:after="80" w:line="259" w:lineRule="auto"/>
      </w:pPr>
      <w:r>
        <w:rPr>
          <w:rFonts w:ascii="Aptos" w:hAnsi="Aptos"/>
          <w:sz w:val="24"/>
        </w:rPr>
        <w:t>----------------------------------------</w:t>
      </w:r>
    </w:p>
    <w:p>
      <w:pPr>
        <w:spacing w:after="80" w:line="259" w:lineRule="auto"/>
      </w:pPr>
      <w:r>
        <w:rPr>
          <w:rFonts w:ascii="Aptos" w:hAnsi="Aptos"/>
          <w:sz w:val="24"/>
        </w:rPr>
        <w:t>THIS DOCUMENT CONTROLS:</w:t>
      </w:r>
    </w:p>
    <w:p>
      <w:pPr>
        <w:spacing w:after="120"/>
      </w:pPr>
    </w:p>
    <w:p>
      <w:pPr>
        <w:spacing w:after="80" w:line="259" w:lineRule="auto"/>
      </w:pPr>
      <w:r>
        <w:t>• composition of City Symphony</w:t>
      </w:r>
    </w:p>
    <w:p>
      <w:pPr>
        <w:spacing w:after="80" w:line="259" w:lineRule="auto"/>
      </w:pPr>
      <w:r>
        <w:t>• sound design decisions</w:t>
      </w:r>
    </w:p>
    <w:p>
      <w:pPr>
        <w:spacing w:after="80" w:line="259" w:lineRule="auto"/>
      </w:pPr>
      <w:r>
        <w:t>• pacing and structure</w:t>
      </w:r>
    </w:p>
    <w:p>
      <w:pPr>
        <w:spacing w:after="80" w:line="259" w:lineRule="auto"/>
      </w:pPr>
      <w:r>
        <w:t>• listener experience entry point</w:t>
      </w:r>
    </w:p>
    <w:p>
      <w:pPr>
        <w:spacing w:after="80" w:line="259" w:lineRule="auto"/>
      </w:pPr>
      <w:r>
        <w:rPr>
          <w:rFonts w:ascii="Aptos" w:hAnsi="Aptos"/>
          <w:sz w:val="24"/>
        </w:rPr>
        <w:t>----------------------------------------</w:t>
      </w:r>
    </w:p>
    <w:p>
      <w:pPr>
        <w:spacing w:after="80" w:line="259" w:lineRule="auto"/>
      </w:pPr>
      <w:r>
        <w:rPr>
          <w:rFonts w:ascii="Aptos" w:hAnsi="Aptos"/>
          <w:sz w:val="24"/>
        </w:rPr>
        <w:t>NO CHANGE WITHOUT UNLOCK</w:t>
      </w:r>
    </w:p>
    <w:p>
      <w:pPr>
        <w:spacing w:after="80" w:line="259" w:lineRule="auto"/>
      </w:pPr>
      <w:r>
        <w:t>I can’t sing…</w:t>
      </w:r>
    </w:p>
    <w:p>
      <w:pPr>
        <w:spacing w:after="80" w:line="259" w:lineRule="auto"/>
      </w:pPr>
      <w:r>
        <w:t>I can’t play an instrument…</w:t>
      </w:r>
    </w:p>
    <w:p>
      <w:pPr>
        <w:spacing w:after="80" w:line="259" w:lineRule="auto"/>
      </w:pPr>
      <w:r>
        <w:t>Yet—</w:t>
      </w:r>
    </w:p>
    <w:p>
      <w:pPr>
        <w:spacing w:after="80" w:line="259" w:lineRule="auto"/>
      </w:pPr>
      <w:r>
        <w:t>there is music in my head…</w:t>
      </w:r>
    </w:p>
    <w:p>
      <w:pPr>
        <w:spacing w:after="80" w:line="259" w:lineRule="auto"/>
      </w:pPr>
      <w:r>
        <w:t>waiting… to be free…</w:t>
      </w:r>
    </w:p>
    <w:p>
      <w:pPr>
        <w:spacing w:after="80" w:line="259" w:lineRule="auto"/>
      </w:pPr>
      <w:r>
        <w:t>The songs keep playing in my mind…</w:t>
      </w:r>
    </w:p>
    <w:p>
      <w:pPr>
        <w:spacing w:after="80" w:line="259" w:lineRule="auto"/>
      </w:pPr>
      <w:r>
        <w:t>I try… I try…</w:t>
      </w:r>
    </w:p>
    <w:p>
      <w:pPr>
        <w:spacing w:after="120"/>
      </w:pPr>
    </w:p>
    <w:p>
      <w:pPr>
        <w:spacing w:after="80" w:line="259" w:lineRule="auto"/>
      </w:pPr>
      <w:r>
        <w:t>to find an outlet…</w:t>
      </w:r>
    </w:p>
    <w:p>
      <w:pPr>
        <w:spacing w:after="80" w:line="259" w:lineRule="auto"/>
      </w:pPr>
      <w:r>
        <w:rPr>
          <w:rFonts w:ascii="Aptos" w:hAnsi="Aptos"/>
          <w:sz w:val="24"/>
        </w:rPr>
        <w:t>Engines hum in minor keys,</w:t>
      </w:r>
    </w:p>
    <w:p>
      <w:pPr>
        <w:spacing w:after="80" w:line="259" w:lineRule="auto"/>
      </w:pPr>
      <w:r>
        <w:rPr>
          <w:rFonts w:ascii="Aptos" w:hAnsi="Aptos"/>
          <w:sz w:val="24"/>
        </w:rPr>
        <w:t>Rain taps time on broken streets,</w:t>
      </w:r>
    </w:p>
    <w:p>
      <w:pPr>
        <w:spacing w:after="80" w:line="259" w:lineRule="auto"/>
      </w:pPr>
      <w:r>
        <w:t>Every sound becomes a beat—</w:t>
      </w:r>
    </w:p>
    <w:p>
      <w:pPr>
        <w:spacing w:after="80" w:line="259" w:lineRule="auto"/>
      </w:pPr>
      <w:r>
        <w:t>but I’m still silent.</w:t>
      </w:r>
    </w:p>
    <w:p>
      <w:pPr>
        <w:spacing w:after="80" w:line="259" w:lineRule="auto"/>
      </w:pPr>
      <w:r>
        <w:t>Let it out—</w:t>
      </w:r>
    </w:p>
    <w:p>
      <w:pPr>
        <w:spacing w:after="80" w:line="259" w:lineRule="auto"/>
      </w:pPr>
      <w:r>
        <w:rPr>
          <w:rFonts w:ascii="Aptos" w:hAnsi="Aptos"/>
          <w:sz w:val="24"/>
        </w:rPr>
        <w:t>let the storm inside me speak,</w:t>
      </w:r>
    </w:p>
    <w:p>
      <w:pPr>
        <w:spacing w:after="80" w:line="259" w:lineRule="auto"/>
      </w:pPr>
      <w:r>
        <w:rPr>
          <w:rFonts w:ascii="Aptos" w:hAnsi="Aptos"/>
          <w:sz w:val="24"/>
        </w:rPr>
        <w:t>Turn the noise into a symphony,</w:t>
      </w:r>
    </w:p>
    <w:p>
      <w:pPr>
        <w:spacing w:after="80" w:line="259" w:lineRule="auto"/>
      </w:pPr>
      <w:r>
        <w:rPr>
          <w:rFonts w:ascii="Aptos" w:hAnsi="Aptos"/>
          <w:sz w:val="24"/>
        </w:rPr>
        <w:t>Thunder writing melodies,</w:t>
      </w:r>
    </w:p>
    <w:p>
      <w:pPr>
        <w:spacing w:after="80" w:line="259" w:lineRule="auto"/>
      </w:pPr>
      <w:r>
        <w:rPr>
          <w:rFonts w:ascii="Aptos" w:hAnsi="Aptos"/>
          <w:sz w:val="24"/>
        </w:rPr>
        <w:t>This chaos wants to breathe.</w:t>
      </w:r>
    </w:p>
    <w:p>
      <w:pPr>
        <w:spacing w:after="80" w:line="259" w:lineRule="auto"/>
      </w:pPr>
      <w:r>
        <w:rPr>
          <w:rFonts w:ascii="Aptos" w:hAnsi="Aptos"/>
          <w:sz w:val="24"/>
        </w:rPr>
        <w:t>Sirens cry in distant tones,</w:t>
      </w:r>
    </w:p>
    <w:p>
      <w:pPr>
        <w:spacing w:after="80" w:line="259" w:lineRule="auto"/>
      </w:pPr>
      <w:r>
        <w:rPr>
          <w:rFonts w:ascii="Aptos" w:hAnsi="Aptos"/>
          <w:sz w:val="24"/>
        </w:rPr>
        <w:t>Metal hearts and concrete bones,</w:t>
      </w:r>
    </w:p>
    <w:p>
      <w:pPr>
        <w:spacing w:after="80" w:line="259" w:lineRule="auto"/>
      </w:pPr>
      <w:r>
        <w:t>The city plays what I can’t show—</w:t>
      </w:r>
    </w:p>
    <w:p>
      <w:pPr>
        <w:spacing w:after="80" w:line="259" w:lineRule="auto"/>
      </w:pPr>
      <w:r>
        <w:rPr>
          <w:rFonts w:ascii="Aptos" w:hAnsi="Aptos"/>
          <w:sz w:val="24"/>
        </w:rPr>
        <w:t>it sings for me.</w:t>
      </w:r>
    </w:p>
    <w:p>
      <w:pPr>
        <w:spacing w:after="80" w:line="259" w:lineRule="auto"/>
      </w:pPr>
      <w:r>
        <w:rPr>
          <w:rFonts w:ascii="Aptos" w:hAnsi="Aptos"/>
          <w:sz w:val="24"/>
        </w:rPr>
        <w:t>If I could break this cage of quiet,</w:t>
      </w:r>
    </w:p>
    <w:p>
      <w:pPr>
        <w:spacing w:after="80" w:line="259" w:lineRule="auto"/>
      </w:pPr>
      <w:r>
        <w:t>You’d hear a thousand violins in riot,</w:t>
      </w:r>
    </w:p>
    <w:p>
      <w:pPr>
        <w:spacing w:after="80" w:line="259" w:lineRule="auto"/>
      </w:pPr>
      <w:r>
        <w:rPr>
          <w:rFonts w:ascii="Aptos" w:hAnsi="Aptos"/>
          <w:sz w:val="24"/>
        </w:rPr>
        <w:t>Mozart drowning in the rain,</w:t>
      </w:r>
    </w:p>
    <w:p>
      <w:pPr>
        <w:spacing w:after="120"/>
      </w:pPr>
    </w:p>
    <w:p>
      <w:pPr>
        <w:spacing w:after="80" w:line="259" w:lineRule="auto"/>
      </w:pPr>
      <w:r>
        <w:rPr>
          <w:rFonts w:ascii="Aptos" w:hAnsi="Aptos"/>
          <w:sz w:val="24"/>
        </w:rPr>
        <w:t>Beethoven wired through steel and train.</w:t>
      </w:r>
    </w:p>
    <w:p>
      <w:pPr>
        <w:spacing w:after="80" w:line="259" w:lineRule="auto"/>
      </w:pPr>
      <w:r>
        <w:t>Let it out—</w:t>
      </w:r>
    </w:p>
    <w:p>
      <w:pPr>
        <w:spacing w:after="80" w:line="259" w:lineRule="auto"/>
      </w:pPr>
      <w:r>
        <w:rPr>
          <w:rFonts w:ascii="Aptos" w:hAnsi="Aptos"/>
          <w:sz w:val="24"/>
        </w:rPr>
        <w:t>let the storm inside me speak,</w:t>
      </w:r>
    </w:p>
    <w:p>
      <w:pPr>
        <w:spacing w:after="80" w:line="259" w:lineRule="auto"/>
      </w:pPr>
      <w:r>
        <w:rPr>
          <w:rFonts w:ascii="Aptos" w:hAnsi="Aptos"/>
          <w:sz w:val="24"/>
        </w:rPr>
        <w:t>Turn the noise into a symphony,</w:t>
      </w:r>
    </w:p>
    <w:p>
      <w:pPr>
        <w:spacing w:after="80" w:line="259" w:lineRule="auto"/>
      </w:pPr>
      <w:r>
        <w:rPr>
          <w:rFonts w:ascii="Aptos" w:hAnsi="Aptos"/>
          <w:sz w:val="24"/>
        </w:rPr>
        <w:t>the music trapped in me.</w:t>
      </w:r>
    </w:p>
    <w:sectPr w:rsidR="00FC693F" w:rsidRPr="0006063C" w:rsidSect="00034616"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