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Coffee My Love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Rolled out of bed half-dead</w:t>
      </w:r>
    </w:p>
    <w:p>
      <w:pPr>
        <w:spacing w:after="80" w:line="259" w:lineRule="auto"/>
      </w:pPr>
      <w:r>
        <w:rPr>
          <w:rFonts w:ascii="Aptos" w:hAnsi="Aptos"/>
          <w:sz w:val="24"/>
        </w:rPr>
        <w:t>Needed that first sip</w:t>
      </w:r>
    </w:p>
    <w:p>
      <w:pPr>
        <w:spacing w:after="80" w:line="259" w:lineRule="auto"/>
      </w:pPr>
      <w:r>
        <w:rPr>
          <w:rFonts w:ascii="Aptos" w:hAnsi="Aptos"/>
          <w:sz w:val="24"/>
        </w:rPr>
        <w:t>Opened my eyes in the kitchen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a spark hit my lip</w:t>
      </w:r>
    </w:p>
    <w:p>
      <w:pPr>
        <w:spacing w:after="80" w:line="259" w:lineRule="auto"/>
      </w:pPr>
      <w:r>
        <w:rPr>
          <w:rFonts w:ascii="Aptos" w:hAnsi="Aptos"/>
          <w:sz w:val="24"/>
        </w:rPr>
        <w:t>My brain was lost in the fog</w:t>
      </w:r>
    </w:p>
    <w:p>
      <w:pPr>
        <w:spacing w:after="80" w:line="259" w:lineRule="auto"/>
      </w:pPr>
      <w:r>
        <w:rPr>
          <w:rFonts w:ascii="Aptos" w:hAnsi="Aptos"/>
          <w:sz w:val="24"/>
        </w:rPr>
        <w:t>My hands were dumb and slow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came that mug of coffee that I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was ready to go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little pour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world gets right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smell, that grace</w:t>
      </w:r>
    </w:p>
    <w:p>
      <w:pPr>
        <w:spacing w:after="80" w:line="259" w:lineRule="auto"/>
      </w:pPr>
      <w:r>
        <w:rPr>
          <w:rFonts w:ascii="Aptos" w:hAnsi="Aptos"/>
          <w:sz w:val="24"/>
        </w:rPr>
        <w:t>Morning turns to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My name comes back</w:t>
      </w:r>
    </w:p>
    <w:p>
      <w:pPr>
        <w:spacing w:after="80" w:line="259" w:lineRule="auto"/>
      </w:pPr>
      <w:r>
        <w:rPr>
          <w:rFonts w:ascii="Aptos" w:hAnsi="Aptos"/>
          <w:sz w:val="24"/>
        </w:rPr>
        <w:t>My feet don't drag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(hey,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hot cup and I can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(yeah,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I'm back on my feet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sun rays sneak through the blinds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staring at the stove</w:t>
      </w:r>
    </w:p>
    <w:p>
      <w:pPr>
        <w:spacing w:after="80" w:line="259" w:lineRule="auto"/>
      </w:pPr>
      <w:r>
        <w:rPr>
          <w:rFonts w:ascii="Aptos" w:hAnsi="Aptos"/>
          <w:sz w:val="24"/>
        </w:rPr>
        <w:t>No way I'm talking to the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that sweet stream flows</w:t>
      </w:r>
    </w:p>
    <w:p>
      <w:pPr>
        <w:spacing w:after="80" w:line="259" w:lineRule="auto"/>
      </w:pPr>
      <w:r>
        <w:rPr>
          <w:rFonts w:ascii="Aptos" w:hAnsi="Aptos"/>
          <w:sz w:val="24"/>
        </w:rPr>
        <w:t>Cup stains on the counter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save me, my graceful cup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bring me back in style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little pour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fog moves out</w:t>
      </w:r>
    </w:p>
    <w:p>
      <w:pPr>
        <w:spacing w:after="80" w:line="259" w:lineRule="auto"/>
      </w:pPr>
      <w:r>
        <w:rPr>
          <w:rFonts w:ascii="Aptos" w:hAnsi="Aptos"/>
          <w:sz w:val="24"/>
        </w:rPr>
        <w:t>Sweet little jolt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Turns the whole day loud</w:t>
      </w:r>
    </w:p>
    <w:p>
      <w:pPr>
        <w:spacing w:after="80" w:line="259" w:lineRule="auto"/>
      </w:pPr>
      <w:r>
        <w:rPr>
          <w:rFonts w:ascii="Aptos" w:hAnsi="Aptos"/>
          <w:sz w:val="24"/>
        </w:rPr>
        <w:t>My pulse kicks in</w:t>
      </w:r>
    </w:p>
    <w:p>
      <w:pPr>
        <w:spacing w:after="80" w:line="259" w:lineRule="auto"/>
      </w:pPr>
      <w:r>
        <w:rPr>
          <w:rFonts w:ascii="Aptos" w:hAnsi="Aptos"/>
          <w:sz w:val="24"/>
        </w:rPr>
        <w:t>My head gets clear</w:t>
      </w:r>
    </w:p>
    <w:p>
      <w:pPr>
        <w:spacing w:after="80" w:line="259" w:lineRule="auto"/>
      </w:pPr>
      <w:r>
        <w:rPr>
          <w:rFonts w:ascii="Aptos" w:hAnsi="Aptos"/>
          <w:sz w:val="24"/>
        </w:rPr>
        <w:t>I'm finally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you're near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(hey,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hot cup and I can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(yeah,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I'm back on my feet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If the morning bites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hours crawl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lift me up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answer the call</w:t>
      </w:r>
    </w:p>
    <w:p>
      <w:pPr>
        <w:spacing w:after="80" w:line="259" w:lineRule="auto"/>
      </w:pPr>
      <w:r>
        <w:rPr>
          <w:rFonts w:ascii="Aptos" w:hAnsi="Aptos"/>
          <w:sz w:val="24"/>
        </w:rPr>
        <w:t>No big speech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that steam and heat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little cup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I'm complete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(hey,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hot cup and I can breathe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(yeah, 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I'm back on my feet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 is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(coffee is all we need)</w:t>
      </w:r>
    </w:p>
    <w:p>
      <w:pPr>
        <w:spacing w:after="80" w:line="259" w:lineRule="auto"/>
      </w:pPr>
      <w:r>
        <w:rPr>
          <w:rFonts w:ascii="Aptos" w:hAnsi="Aptos"/>
          <w:sz w:val="24"/>
        </w:rPr>
        <w:t>Coffee, my love</w:t>
      </w:r>
    </w:p>
    <w:p>
      <w:pPr>
        <w:spacing w:after="80" w:line="259" w:lineRule="auto"/>
      </w:pPr>
      <w:r>
        <w:rPr>
          <w:rFonts w:ascii="Aptos" w:hAnsi="Aptos"/>
          <w:sz w:val="24"/>
        </w:rPr>
        <w:t>Now the day feels sweet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