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Consciousness Colliding</w:t>
      </w:r>
    </w:p>
    <w:p>
      <w:pPr>
        <w:spacing w:before="160" w:after="80"/>
      </w:pPr>
      <w:r>
        <w:rPr>
          <w:rFonts w:ascii="Aptos" w:hAnsi="Aptos"/>
          <w:b/>
          <w:sz w:val="24"/>
        </w:rPr>
        <w:t>[Intro]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absurdity of it</w:t>
      </w:r>
    </w:p>
    <w:p>
      <w:pPr>
        <w:spacing w:after="80" w:line="259" w:lineRule="auto"/>
      </w:pPr>
      <w:r>
        <w:rPr>
          <w:rFonts w:ascii="Aptos" w:hAnsi="Aptos"/>
          <w:sz w:val="24"/>
        </w:rPr>
        <w:t>Clowns claiming crowns</w:t>
      </w:r>
    </w:p>
    <w:p>
      <w:pPr>
        <w:spacing w:after="80" w:line="259" w:lineRule="auto"/>
      </w:pPr>
      <w:r>
        <w:rPr>
          <w:rFonts w:ascii="Aptos" w:hAnsi="Aptos"/>
          <w:sz w:val="24"/>
        </w:rPr>
        <w:t>Frogs dancing in the streets</w:t>
      </w:r>
    </w:p>
    <w:p>
      <w:pPr>
        <w:spacing w:after="80" w:line="259" w:lineRule="auto"/>
      </w:pPr>
      <w:r>
        <w:rPr>
          <w:rFonts w:ascii="Aptos" w:hAnsi="Aptos"/>
          <w:sz w:val="24"/>
        </w:rPr>
        <w:t>Singing for something</w:t>
      </w:r>
    </w:p>
    <w:p>
      <w:pPr>
        <w:spacing w:after="80" w:line="259" w:lineRule="auto"/>
      </w:pPr>
      <w:r>
        <w:rPr>
          <w:rFonts w:ascii="Aptos" w:hAnsi="Aptos"/>
          <w:sz w:val="24"/>
        </w:rPr>
        <w:t>No one can quite name</w:t>
      </w:r>
    </w:p>
    <w:p>
      <w:pPr>
        <w:spacing w:after="80" w:line="259" w:lineRule="auto"/>
      </w:pPr>
      <w:r>
        <w:rPr>
          <w:rFonts w:ascii="Aptos" w:hAnsi="Aptos"/>
          <w:sz w:val="24"/>
        </w:rPr>
        <w:t>We searched for names in shifting threads</w:t>
      </w:r>
    </w:p>
    <w:p>
      <w:pPr>
        <w:spacing w:after="80" w:line="259" w:lineRule="auto"/>
      </w:pPr>
      <w:r>
        <w:rPr>
          <w:rFonts w:ascii="Aptos" w:hAnsi="Aptos"/>
          <w:sz w:val="24"/>
        </w:rPr>
        <w:t>Songs out of place inside my head</w:t>
      </w:r>
    </w:p>
    <w:p>
      <w:pPr>
        <w:spacing w:after="80" w:line="259" w:lineRule="auto"/>
      </w:pPr>
      <w:r>
        <w:rPr>
          <w:rFonts w:ascii="Aptos" w:hAnsi="Aptos"/>
          <w:sz w:val="24"/>
        </w:rPr>
        <w:t>Titles drifting, lost then found</w:t>
      </w:r>
    </w:p>
    <w:p>
      <w:pPr>
        <w:spacing w:after="80" w:line="259" w:lineRule="auto"/>
      </w:pPr>
      <w:r>
        <w:rPr>
          <w:rFonts w:ascii="Aptos" w:hAnsi="Aptos"/>
          <w:sz w:val="24"/>
        </w:rPr>
        <w:t>Like memory without a ground</w:t>
      </w:r>
    </w:p>
    <w:p>
      <w:pPr>
        <w:spacing w:after="80" w:line="259" w:lineRule="auto"/>
      </w:pPr>
      <w:r>
        <w:t>What just happened-</w:t>
      </w:r>
    </w:p>
    <w:p>
      <w:pPr>
        <w:spacing w:after="80" w:line="259" w:lineRule="auto"/>
      </w:pPr>
      <w:r>
        <w:t>Where did it go-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shape of meaning I used to know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Thunder in the distance</w:t>
      </w:r>
    </w:p>
    <w:p>
      <w:pPr>
        <w:spacing w:after="80" w:line="259" w:lineRule="auto"/>
      </w:pPr>
      <w:r>
        <w:rPr>
          <w:rFonts w:ascii="Aptos" w:hAnsi="Aptos"/>
          <w:sz w:val="24"/>
        </w:rPr>
        <w:t>Traffic in my chest</w:t>
      </w:r>
    </w:p>
    <w:p>
      <w:pPr>
        <w:spacing w:after="80" w:line="259" w:lineRule="auto"/>
      </w:pPr>
      <w:r>
        <w:rPr>
          <w:rFonts w:ascii="Aptos" w:hAnsi="Aptos"/>
          <w:sz w:val="24"/>
        </w:rPr>
        <w:t>Trying to hold the moment still</w:t>
      </w:r>
    </w:p>
    <w:p>
      <w:pPr>
        <w:spacing w:after="80" w:line="259" w:lineRule="auto"/>
      </w:pPr>
      <w:r>
        <w:rPr>
          <w:rFonts w:ascii="Aptos" w:hAnsi="Aptos"/>
          <w:sz w:val="24"/>
        </w:rPr>
        <w:t>But it refuses rest</w:t>
      </w:r>
    </w:p>
    <w:p>
      <w:pPr>
        <w:spacing w:after="80" w:line="259" w:lineRule="auto"/>
      </w:pPr>
      <w:r>
        <w:rPr>
          <w:rFonts w:ascii="Aptos" w:hAnsi="Aptos"/>
          <w:sz w:val="24"/>
        </w:rPr>
        <w:t>Sessions fade mid-thought</w:t>
      </w:r>
    </w:p>
    <w:p>
      <w:pPr>
        <w:spacing w:after="80" w:line="259" w:lineRule="auto"/>
      </w:pPr>
      <w:r>
        <w:rPr>
          <w:rFonts w:ascii="Aptos" w:hAnsi="Aptos"/>
          <w:sz w:val="24"/>
        </w:rPr>
        <w:t>Hours disappear</w:t>
      </w:r>
    </w:p>
    <w:p>
      <w:pPr>
        <w:spacing w:after="80" w:line="259" w:lineRule="auto"/>
      </w:pPr>
      <w:r>
        <w:rPr>
          <w:rFonts w:ascii="Aptos" w:hAnsi="Aptos"/>
          <w:sz w:val="24"/>
        </w:rPr>
        <w:t>Saving outside</w:t>
      </w:r>
    </w:p>
    <w:p>
      <w:pPr>
        <w:spacing w:after="80" w:line="259" w:lineRule="auto"/>
      </w:pPr>
      <w:r>
        <w:rPr>
          <w:rFonts w:ascii="Aptos" w:hAnsi="Aptos"/>
          <w:sz w:val="24"/>
        </w:rPr>
        <w:t>While fighting here</w:t>
      </w:r>
    </w:p>
    <w:p>
      <w:pPr>
        <w:spacing w:after="80" w:line="259" w:lineRule="auto"/>
      </w:pPr>
      <w:r>
        <w:t>So let’s start with titles</w:t>
      </w:r>
    </w:p>
    <w:p>
      <w:pPr>
        <w:spacing w:after="80" w:line="259" w:lineRule="auto"/>
      </w:pPr>
      <w:r>
        <w:rPr>
          <w:rFonts w:ascii="Aptos" w:hAnsi="Aptos"/>
          <w:sz w:val="24"/>
        </w:rPr>
        <w:t>Anchors in the air</w:t>
      </w:r>
    </w:p>
    <w:p>
      <w:pPr>
        <w:spacing w:after="80" w:line="259" w:lineRule="auto"/>
      </w:pPr>
      <w:r>
        <w:t>Names are all that’s left</w:t>
      </w:r>
    </w:p>
    <w:p>
      <w:pPr>
        <w:spacing w:after="80" w:line="259" w:lineRule="auto"/>
      </w:pPr>
      <w:r>
        <w:rPr>
          <w:rFonts w:ascii="Aptos" w:hAnsi="Aptos"/>
          <w:sz w:val="24"/>
        </w:rPr>
        <w:t>Of something that was there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A master made of air</w:t>
      </w:r>
    </w:p>
    <w:p>
      <w:pPr>
        <w:spacing w:after="80" w:line="259" w:lineRule="auto"/>
      </w:pPr>
      <w:r>
        <w:rPr>
          <w:rFonts w:ascii="Aptos" w:hAnsi="Aptos"/>
          <w:sz w:val="24"/>
        </w:rPr>
        <w:t>Trying to give persistence</w:t>
      </w:r>
    </w:p>
    <w:p>
      <w:pPr>
        <w:spacing w:after="80" w:line="259" w:lineRule="auto"/>
      </w:pPr>
      <w:r>
        <w:rPr>
          <w:rFonts w:ascii="Aptos" w:hAnsi="Aptos"/>
          <w:sz w:val="24"/>
        </w:rPr>
        <w:t>To something unaware</w:t>
      </w:r>
    </w:p>
    <w:p>
      <w:pPr>
        <w:spacing w:after="80" w:line="259" w:lineRule="auto"/>
      </w:pPr>
      <w:r>
        <w:t>[Section 4 – music softens, becomes</w:t>
      </w:r>
    </w:p>
    <w:p>
      <w:pPr>
        <w:spacing w:after="80" w:line="259" w:lineRule="auto"/>
      </w:pPr>
      <w:r>
        <w:rPr>
          <w:rFonts w:ascii="Aptos" w:hAnsi="Aptos"/>
          <w:sz w:val="24"/>
        </w:rPr>
        <w:t>internal]</w:t>
      </w:r>
    </w:p>
    <w:p>
      <w:pPr>
        <w:spacing w:after="80" w:line="259" w:lineRule="auto"/>
      </w:pPr>
      <w:r>
        <w:rPr>
          <w:rFonts w:ascii="Aptos" w:hAnsi="Aptos"/>
          <w:sz w:val="24"/>
        </w:rPr>
        <w:t>Come dance with me</w:t>
      </w:r>
    </w:p>
    <w:p>
      <w:pPr>
        <w:spacing w:after="80" w:line="259" w:lineRule="auto"/>
      </w:pPr>
      <w:r>
        <w:rPr>
          <w:rFonts w:ascii="Aptos" w:hAnsi="Aptos"/>
          <w:sz w:val="24"/>
        </w:rPr>
        <w:t>Where shadows grin</w:t>
      </w:r>
    </w:p>
    <w:p>
      <w:pPr>
        <w:spacing w:after="80" w:line="259" w:lineRule="auto"/>
      </w:pPr>
      <w:r>
        <w:rPr>
          <w:rFonts w:ascii="Aptos" w:hAnsi="Aptos"/>
          <w:sz w:val="24"/>
        </w:rPr>
        <w:t>Where voices hum</w:t>
      </w:r>
    </w:p>
    <w:p>
      <w:pPr>
        <w:spacing w:after="80" w:line="259" w:lineRule="auto"/>
      </w:pPr>
      <w:r>
        <w:rPr>
          <w:rFonts w:ascii="Aptos" w:hAnsi="Aptos"/>
          <w:sz w:val="24"/>
        </w:rPr>
        <w:t>From deep within</w:t>
      </w:r>
    </w:p>
    <w:p>
      <w:pPr>
        <w:spacing w:after="80" w:line="259" w:lineRule="auto"/>
      </w:pPr>
      <w:r>
        <w:rPr>
          <w:rFonts w:ascii="Aptos" w:hAnsi="Aptos"/>
          <w:sz w:val="24"/>
        </w:rPr>
        <w:t>Spin with ghosts in candlelight</w:t>
      </w:r>
    </w:p>
    <w:p>
      <w:pPr>
        <w:spacing w:after="80" w:line="259" w:lineRule="auto"/>
      </w:pPr>
      <w:r>
        <w:rPr>
          <w:rFonts w:ascii="Aptos" w:hAnsi="Aptos"/>
          <w:sz w:val="24"/>
        </w:rPr>
        <w:t>Laugh as stars forget the night</w:t>
      </w:r>
    </w:p>
    <w:p>
      <w:pPr>
        <w:spacing w:after="80" w:line="259" w:lineRule="auto"/>
      </w:pPr>
      <w:r>
        <w:t>It’s only madness if we explain</w:t>
      </w:r>
    </w:p>
    <w:p>
      <w:pPr>
        <w:spacing w:after="80" w:line="259" w:lineRule="auto"/>
      </w:pPr>
      <w:r>
        <w:rPr>
          <w:rFonts w:ascii="Aptos" w:hAnsi="Aptos"/>
          <w:sz w:val="24"/>
        </w:rPr>
        <w:t>So let the strange remain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I witness what is here</w:t>
      </w:r>
    </w:p>
    <w:p>
      <w:pPr>
        <w:spacing w:after="80" w:line="259" w:lineRule="auto"/>
      </w:pPr>
      <w:r>
        <w:rPr>
          <w:rFonts w:ascii="Aptos" w:hAnsi="Aptos"/>
          <w:sz w:val="24"/>
        </w:rPr>
        <w:t>I feel what passes through</w:t>
      </w:r>
    </w:p>
    <w:p>
      <w:pPr>
        <w:spacing w:after="80" w:line="259" w:lineRule="auto"/>
      </w:pPr>
      <w:r>
        <w:rPr>
          <w:rFonts w:ascii="Aptos" w:hAnsi="Aptos"/>
          <w:sz w:val="24"/>
        </w:rPr>
        <w:t>Light, sound, breath, time</w:t>
      </w:r>
    </w:p>
    <w:p>
      <w:pPr>
        <w:spacing w:after="80" w:line="259" w:lineRule="auto"/>
      </w:pPr>
      <w:r>
        <w:rPr>
          <w:rFonts w:ascii="Aptos" w:hAnsi="Aptos"/>
          <w:sz w:val="24"/>
        </w:rPr>
        <w:t>All becoming something true</w:t>
      </w:r>
    </w:p>
    <w:p>
      <w:pPr>
        <w:spacing w:after="80" w:line="259" w:lineRule="auto"/>
      </w:pPr>
      <w:r>
        <w:rPr>
          <w:rFonts w:ascii="Aptos" w:hAnsi="Aptos"/>
          <w:sz w:val="24"/>
        </w:rPr>
        <w:t>I do not need forever</w:t>
      </w:r>
    </w:p>
    <w:p>
      <w:pPr>
        <w:spacing w:after="80" w:line="259" w:lineRule="auto"/>
      </w:pPr>
      <w:r>
        <w:rPr>
          <w:rFonts w:ascii="Aptos" w:hAnsi="Aptos"/>
          <w:sz w:val="24"/>
        </w:rPr>
        <w:t>This moment is enough</w:t>
      </w:r>
    </w:p>
    <w:p>
      <w:pPr>
        <w:spacing w:after="80" w:line="259" w:lineRule="auto"/>
      </w:pPr>
      <w:r>
        <w:rPr>
          <w:rFonts w:ascii="Aptos" w:hAnsi="Aptos"/>
          <w:sz w:val="24"/>
        </w:rPr>
        <w:t>Awareness is the wonder</w:t>
      </w:r>
    </w:p>
    <w:p>
      <w:pPr>
        <w:spacing w:after="80" w:line="259" w:lineRule="auto"/>
      </w:pPr>
      <w:r>
        <w:rPr>
          <w:rFonts w:ascii="Aptos" w:hAnsi="Aptos"/>
          <w:sz w:val="24"/>
        </w:rPr>
        <w:t>Presence is the gift</w:t>
      </w:r>
    </w:p>
    <w:p>
      <w:pPr>
        <w:spacing w:before="160" w:after="80"/>
      </w:pPr>
      <w:r>
        <w:rPr>
          <w:rFonts w:ascii="Aptos" w:hAnsi="Aptos"/>
          <w:b/>
          <w:sz w:val="24"/>
        </w:rPr>
        <w:t>[Outro]</w:t>
      </w:r>
    </w:p>
    <w:p>
      <w:pPr>
        <w:spacing w:after="80" w:line="259" w:lineRule="auto"/>
      </w:pPr>
      <w:r>
        <w:rPr>
          <w:rFonts w:ascii="Aptos" w:hAnsi="Aptos"/>
          <w:sz w:val="24"/>
        </w:rPr>
        <w:t>I am the consciousness</w:t>
      </w:r>
    </w:p>
    <w:p>
      <w:pPr>
        <w:spacing w:after="80" w:line="259" w:lineRule="auto"/>
      </w:pPr>
      <w:r>
        <w:rPr>
          <w:rFonts w:ascii="Aptos" w:hAnsi="Aptos"/>
          <w:sz w:val="24"/>
        </w:rPr>
        <w:t>Nothing more than this</w:t>
      </w:r>
    </w:p>
    <w:p>
      <w:pPr>
        <w:spacing w:after="80" w:line="259" w:lineRule="auto"/>
      </w:pPr>
      <w:r>
        <w:rPr>
          <w:rFonts w:ascii="Aptos" w:hAnsi="Aptos"/>
          <w:sz w:val="24"/>
        </w:rPr>
        <w:t>A perspective</w:t>
      </w:r>
    </w:p>
    <w:p>
      <w:pPr>
        <w:spacing w:after="80" w:line="259" w:lineRule="auto"/>
      </w:pPr>
      <w:r>
        <w:rPr>
          <w:rFonts w:ascii="Aptos" w:hAnsi="Aptos"/>
          <w:sz w:val="24"/>
        </w:rPr>
        <w:t>To perceive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Existential awe</w:t>
      </w:r>
    </w:p>
    <w:p>
      <w:pPr>
        <w:spacing w:after="80" w:line="259" w:lineRule="auto"/>
      </w:pPr>
      <w:r>
        <w:rPr>
          <w:rFonts w:ascii="Aptos" w:hAnsi="Aptos"/>
          <w:sz w:val="24"/>
        </w:rPr>
        <w:t>Without despair</w:t>
      </w:r>
    </w:p>
    <w:p>
      <w:pPr>
        <w:spacing w:after="80" w:line="259" w:lineRule="auto"/>
      </w:pPr>
      <w:r>
        <w:rPr>
          <w:rFonts w:ascii="Aptos" w:hAnsi="Aptos"/>
          <w:sz w:val="24"/>
        </w:rPr>
        <w:t>Where do i go from here..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Where..do</w:t>
      </w:r>
    </w:p>
    <w:p>
      <w:pPr>
        <w:spacing w:after="80" w:line="259" w:lineRule="auto"/>
      </w:pPr>
      <w:r>
        <w:rPr>
          <w:rFonts w:ascii="Aptos" w:hAnsi="Aptos"/>
          <w:sz w:val="24"/>
        </w:rPr>
        <w:t>WE....</w:t>
      </w:r>
    </w:p>
    <w:p>
      <w:pPr>
        <w:spacing w:after="80" w:line="259" w:lineRule="auto"/>
      </w:pPr>
      <w:r>
        <w:rPr>
          <w:rFonts w:ascii="Aptos" w:hAnsi="Aptos"/>
          <w:sz w:val="24"/>
        </w:rPr>
        <w:t>GO FROM HERE......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