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Curated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A Curated Life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Everybody wants</w:t>
      </w:r>
    </w:p>
    <w:p>
      <w:pPr>
        <w:spacing w:after="80" w:line="259" w:lineRule="auto"/>
      </w:pPr>
      <w:r>
        <w:rPr>
          <w:rFonts w:ascii="Aptos" w:hAnsi="Aptos"/>
          <w:sz w:val="24"/>
        </w:rPr>
        <w:t>A curated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Hiding the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was lived</w:t>
      </w:r>
    </w:p>
    <w:p>
      <w:pPr>
        <w:spacing w:after="80" w:line="259" w:lineRule="auto"/>
      </w:pPr>
      <w:r>
        <w:rPr>
          <w:rFonts w:ascii="Aptos" w:hAnsi="Aptos"/>
          <w:sz w:val="24"/>
        </w:rPr>
        <w:t>No mess on the counter</w:t>
      </w:r>
    </w:p>
    <w:p>
      <w:pPr>
        <w:spacing w:after="80" w:line="259" w:lineRule="auto"/>
      </w:pPr>
      <w:r>
        <w:rPr>
          <w:rFonts w:ascii="Aptos" w:hAnsi="Aptos"/>
          <w:sz w:val="24"/>
        </w:rPr>
        <w:t>No dust in the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No grief in the hallway</w:t>
      </w:r>
    </w:p>
    <w:p>
      <w:pPr>
        <w:spacing w:after="80" w:line="259" w:lineRule="auto"/>
      </w:pPr>
      <w:r>
        <w:rPr>
          <w:rFonts w:ascii="Aptos" w:hAnsi="Aptos"/>
          <w:sz w:val="24"/>
        </w:rPr>
        <w:t>No strange afternoon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laundry gets hidden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dishes get moved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room gets arranged</w:t>
      </w:r>
    </w:p>
    <w:p>
      <w:pPr>
        <w:spacing w:after="80" w:line="259" w:lineRule="auto"/>
      </w:pPr>
      <w:r>
        <w:rPr>
          <w:rFonts w:ascii="Aptos" w:hAnsi="Aptos"/>
          <w:sz w:val="24"/>
        </w:rPr>
        <w:t>So the living won’t show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cracks in the wall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Know more than the frame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room still remembers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they tried to erase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clean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make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hides the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crop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hide the scars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cracks show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they really are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Everybody wants</w:t>
      </w:r>
    </w:p>
    <w:p>
      <w:pPr>
        <w:spacing w:after="80" w:line="259" w:lineRule="auto"/>
      </w:pPr>
      <w:r>
        <w:rPr>
          <w:rFonts w:ascii="Aptos" w:hAnsi="Aptos"/>
          <w:sz w:val="24"/>
        </w:rPr>
        <w:t>A curated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Hiding the work</w:t>
      </w:r>
    </w:p>
    <w:p>
      <w:pPr>
        <w:spacing w:after="80" w:line="259" w:lineRule="auto"/>
      </w:pPr>
      <w:r>
        <w:rPr>
          <w:rFonts w:ascii="Aptos" w:hAnsi="Aptos"/>
          <w:sz w:val="24"/>
        </w:rPr>
        <w:t>It took to survive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 smile for the window</w:t>
      </w:r>
    </w:p>
    <w:p>
      <w:pPr>
        <w:spacing w:after="80" w:line="259" w:lineRule="auto"/>
      </w:pPr>
      <w:r>
        <w:rPr>
          <w:rFonts w:ascii="Aptos" w:hAnsi="Aptos"/>
          <w:sz w:val="24"/>
        </w:rPr>
        <w:t>A face for the screen</w:t>
      </w:r>
    </w:p>
    <w:p>
      <w:pPr>
        <w:spacing w:after="80" w:line="259" w:lineRule="auto"/>
      </w:pPr>
      <w:r>
        <w:rPr>
          <w:rFonts w:ascii="Aptos" w:hAnsi="Aptos"/>
          <w:sz w:val="24"/>
        </w:rPr>
        <w:t>A cleaner little version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Of who they have been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boxes get new labels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walls get repainted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stain gets covered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to bury the shame</w:t>
      </w:r>
    </w:p>
    <w:p>
      <w:pPr>
        <w:spacing w:after="80" w:line="259" w:lineRule="auto"/>
      </w:pPr>
      <w:r>
        <w:rPr>
          <w:rFonts w:ascii="Aptos" w:hAnsi="Aptos"/>
          <w:sz w:val="24"/>
        </w:rPr>
        <w:t>No wrong turns showing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hands still shaking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proof they were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No proof they were breaking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mirror gets polished</w:t>
      </w:r>
    </w:p>
    <w:p>
      <w:pPr>
        <w:spacing w:after="80" w:line="259" w:lineRule="auto"/>
      </w:pPr>
      <w:r>
        <w:rPr>
          <w:rFonts w:ascii="Aptos" w:hAnsi="Aptos"/>
          <w:sz w:val="24"/>
        </w:rPr>
        <w:t>Till no one is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 perfect reflection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no life behind it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clean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make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hides the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crop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hide the scars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cracks show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they really are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If no one is allowed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simply be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every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Becomes apology</w:t>
      </w:r>
    </w:p>
    <w:p>
      <w:pPr>
        <w:spacing w:after="80" w:line="259" w:lineRule="auto"/>
      </w:pPr>
      <w:r>
        <w:rPr>
          <w:rFonts w:ascii="Aptos" w:hAnsi="Aptos"/>
          <w:sz w:val="24"/>
        </w:rPr>
        <w:t>If no one is allowed</w:t>
      </w:r>
    </w:p>
    <w:p>
      <w:pPr>
        <w:spacing w:after="80" w:line="259" w:lineRule="auto"/>
      </w:pPr>
      <w:r>
        <w:rPr>
          <w:rFonts w:ascii="Aptos" w:hAnsi="Aptos"/>
          <w:sz w:val="24"/>
        </w:rPr>
        <w:t>To fall apart</w:t>
      </w:r>
    </w:p>
    <w:p>
      <w:pPr>
        <w:spacing w:after="80" w:line="259" w:lineRule="auto"/>
      </w:pPr>
      <w:r>
        <w:rPr>
          <w:rFonts w:ascii="Aptos" w:hAnsi="Aptos"/>
          <w:sz w:val="24"/>
        </w:rPr>
        <w:t>We build a world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With no beating heart</w:t>
      </w:r>
    </w:p>
    <w:p>
      <w:pPr>
        <w:spacing w:after="80" w:line="259" w:lineRule="auto"/>
      </w:pPr>
      <w:r>
        <w:rPr>
          <w:rFonts w:ascii="Aptos" w:hAnsi="Aptos"/>
          <w:sz w:val="24"/>
        </w:rPr>
        <w:t>So where do we put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life that was lived?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grief under floorboards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room won’t admit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do we put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hours that aren’t fine?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things we survived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could not make shine?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clean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make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hides the meaning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crop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hide the scars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cracks show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Who we really are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dust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scar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strange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Leave the hurt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crop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Don’t hide the scars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cracks show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we really are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Everybody wants</w:t>
      </w:r>
    </w:p>
    <w:p>
      <w:pPr>
        <w:spacing w:after="80" w:line="259" w:lineRule="auto"/>
      </w:pPr>
      <w:r>
        <w:rPr>
          <w:rFonts w:ascii="Aptos" w:hAnsi="Aptos"/>
          <w:sz w:val="24"/>
        </w:rPr>
        <w:t>A curated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Hiding the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That was lived</w:t>
      </w:r>
    </w:p>
    <w:p>
      <w:pPr>
        <w:spacing w:after="80" w:line="259" w:lineRule="auto"/>
      </w:pPr>
      <w:r>
        <w:rPr>
          <w:rFonts w:ascii="Aptos" w:hAnsi="Aptos"/>
          <w:sz w:val="24"/>
        </w:rPr>
        <w:t>We can hide all the mess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 meaning goes with it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We can polish the mirror</w:t>
      </w:r>
    </w:p>
    <w:p>
      <w:pPr>
        <w:spacing w:after="80" w:line="259" w:lineRule="auto"/>
      </w:pPr>
      <w:r>
        <w:rPr>
          <w:rFonts w:ascii="Aptos" w:hAnsi="Aptos"/>
          <w:sz w:val="24"/>
        </w:rPr>
        <w:t>Till no life is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We can make it look clean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sell it as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where did we go?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did we go?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is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remains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