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320"/>
      </w:pPr>
      <w:r>
        <w:rPr>
          <w:rFonts w:ascii="Aptos Display" w:hAnsi="Aptos Display"/>
          <w:b/>
          <w:sz w:val="40"/>
        </w:rPr>
        <w:t>Dance With Me</w:t>
      </w:r>
    </w:p>
    <w:p>
      <w:pPr>
        <w:spacing w:after="80" w:line="259" w:lineRule="auto"/>
      </w:pPr>
      <w:r>
        <w:rPr>
          <w:rFonts w:ascii="Aptos" w:hAnsi="Aptos"/>
          <w:sz w:val="24"/>
        </w:rPr>
        <w:t>(Intro)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quiet hums inside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Echoes of words I never said</w:t>
      </w:r>
    </w:p>
    <w:p>
      <w:pPr>
        <w:spacing w:after="80" w:line="259" w:lineRule="auto"/>
      </w:pPr>
      <w:r>
        <w:rPr>
          <w:rFonts w:ascii="Aptos" w:hAnsi="Aptos"/>
          <w:sz w:val="24"/>
        </w:rPr>
        <w:t>A trembling thought, a flickering 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The heartbeat drums and the music starts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1)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t>Hear that music — it’s in my head</w:t>
      </w:r>
    </w:p>
    <w:p>
      <w:pPr>
        <w:spacing w:after="80" w:line="259" w:lineRule="auto"/>
      </w:pPr>
      <w:r>
        <w:t>Let’s keep it dark, like no one’s here</w:t>
      </w:r>
    </w:p>
    <w:p>
      <w:pPr>
        <w:spacing w:after="80" w:line="259" w:lineRule="auto"/>
      </w:pPr>
      <w:r>
        <w:rPr>
          <w:rFonts w:ascii="Aptos" w:hAnsi="Aptos"/>
          <w:sz w:val="24"/>
        </w:rPr>
        <w:t>Like dancing with madness or mischief rather</w:t>
      </w:r>
    </w:p>
    <w:p>
      <w:pPr>
        <w:spacing w:after="80" w:line="259" w:lineRule="auto"/>
      </w:pPr>
      <w:r>
        <w:rPr>
          <w:rFonts w:ascii="Aptos" w:hAnsi="Aptos"/>
          <w:sz w:val="24"/>
        </w:rPr>
        <w:t>than pure despair</w:t>
      </w:r>
    </w:p>
    <w:p>
      <w:pPr>
        <w:spacing w:after="80" w:line="259" w:lineRule="auto"/>
      </w:pPr>
      <w:r>
        <w:rPr>
          <w:rFonts w:ascii="Aptos" w:hAnsi="Aptos"/>
          <w:sz w:val="24"/>
        </w:rPr>
        <w:t>(Verse 2)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to the songs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Listen to the voices sing out of key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They hum the dreams I never said</w:t>
      </w:r>
    </w:p>
    <w:p>
      <w:pPr>
        <w:spacing w:after="80" w:line="259" w:lineRule="auto"/>
      </w:pPr>
      <w:r>
        <w:rPr>
          <w:rFonts w:ascii="Aptos" w:hAnsi="Aptos"/>
          <w:sz w:val="24"/>
        </w:rPr>
        <w:t>So  Share the music in my head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with the ghosts in the candlelight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Laugh as the stars forget the night</w:t>
      </w:r>
    </w:p>
    <w:p>
      <w:pPr>
        <w:spacing w:after="80" w:line="259" w:lineRule="auto"/>
      </w:pPr>
      <w:r>
        <w:rPr>
          <w:rFonts w:ascii="Aptos" w:hAnsi="Aptos"/>
          <w:sz w:val="24"/>
        </w:rPr>
        <w:t>Whisper secrets to the breeze</w:t>
      </w:r>
    </w:p>
    <w:p>
      <w:pPr>
        <w:spacing w:after="80" w:line="259" w:lineRule="auto"/>
      </w:pPr>
      <w:r>
        <w:t>Let’s lose our minds with ease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where shadows grin</w:t>
      </w:r>
    </w:p>
    <w:p>
      <w:pPr>
        <w:spacing w:after="80" w:line="259" w:lineRule="auto"/>
      </w:pPr>
      <w:r>
        <w:t>It’s only madness — just pretend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 to the songs in my head</w:t>
      </w:r>
    </w:p>
    <w:p>
      <w:pPr>
        <w:spacing w:after="80" w:line="259" w:lineRule="auto"/>
      </w:pPr>
      <w:r>
        <w:t>It’s just insanity</w:t>
      </w:r>
    </w:p>
    <w:p>
      <w:pPr>
        <w:spacing w:after="80" w:line="259" w:lineRule="auto"/>
      </w:pPr>
      <w:r>
        <w:rPr>
          <w:rFonts w:ascii="Aptos" w:hAnsi="Aptos"/>
          <w:sz w:val="24"/>
        </w:rPr>
        <w:t>Let the dance begin</w:t>
      </w:r>
    </w:p>
    <w:p>
      <w:pPr>
        <w:spacing w:after="80" w:line="259" w:lineRule="auto"/>
      </w:pPr>
      <w:r>
        <w:rPr>
          <w:rFonts w:ascii="Aptos" w:hAnsi="Aptos"/>
          <w:sz w:val="24"/>
        </w:rPr>
        <w:t>(Bridge)</w:t>
      </w:r>
    </w:p>
    <w:p>
      <w:pPr>
        <w:spacing w:after="80" w:line="259" w:lineRule="auto"/>
      </w:pPr>
      <w:r>
        <w:rPr>
          <w:rFonts w:ascii="Aptos" w:hAnsi="Aptos"/>
          <w:sz w:val="24"/>
        </w:rPr>
        <w:t>Spin faster, the candles lean</w:t>
      </w:r>
    </w:p>
    <w:p>
      <w:pPr>
        <w:spacing w:after="80" w:line="259" w:lineRule="auto"/>
      </w:pPr>
      <w:r>
        <w:rPr>
          <w:rFonts w:ascii="Aptos" w:hAnsi="Aptos"/>
          <w:sz w:val="24"/>
        </w:rPr>
        <w:t>Whispered secrets, nowhere seen</w:t>
      </w:r>
    </w:p>
    <w:p>
      <w:pPr>
        <w:spacing w:after="120"/>
      </w:pPr>
    </w:p>
    <w:p>
      <w:pPr>
        <w:spacing w:after="80" w:line="259" w:lineRule="auto"/>
      </w:pPr>
      <w:r>
        <w:rPr>
          <w:rFonts w:ascii="Aptos" w:hAnsi="Aptos"/>
          <w:sz w:val="24"/>
        </w:rPr>
        <w:t>The shadows stretch, they grin, they bend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Come, let the madness never end</w:t>
      </w:r>
    </w:p>
    <w:p>
      <w:pPr>
        <w:spacing w:after="80" w:line="259" w:lineRule="auto"/>
      </w:pPr>
      <w:r>
        <w:rPr>
          <w:rFonts w:ascii="Aptos" w:hAnsi="Aptos"/>
          <w:sz w:val="24"/>
        </w:rPr>
        <w:t>(Outro)</w:t>
      </w:r>
    </w:p>
    <w:p>
      <w:pPr>
        <w:spacing w:after="80" w:line="259" w:lineRule="auto"/>
      </w:pPr>
      <w:r>
        <w:rPr>
          <w:rFonts w:ascii="Aptos" w:hAnsi="Aptos"/>
          <w:sz w:val="24"/>
        </w:rPr>
        <w:t>One twirl to make, the shadows sway</w:t>
      </w:r>
    </w:p>
    <w:p>
      <w:pPr>
        <w:spacing w:after="80" w:line="259" w:lineRule="auto"/>
      </w:pPr>
      <w:r>
        <w:t>The music lingers, it won’t fade away</w:t>
      </w:r>
    </w:p>
    <w:p>
      <w:pPr>
        <w:spacing w:after="80" w:line="259" w:lineRule="auto"/>
      </w:pPr>
      <w:r>
        <w:rPr>
          <w:rFonts w:ascii="Aptos" w:hAnsi="Aptos"/>
          <w:sz w:val="24"/>
        </w:rPr>
        <w:t>Every heartbeat, every thread</w:t>
      </w:r>
    </w:p>
    <w:p>
      <w:pPr>
        <w:spacing w:after="80" w:line="259" w:lineRule="auto"/>
      </w:pPr>
      <w:r>
        <w:rPr>
          <w:rFonts w:ascii="Aptos" w:hAnsi="Aptos"/>
          <w:sz w:val="24"/>
        </w:rPr>
        <w:t>Come dance with me</w:t>
      </w:r>
    </w:p>
    <w:sectPr w:rsidR="00FC693F" w:rsidRPr="0006063C" w:rsidSect="00034616"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