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Empathy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 / Anguish)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the pain in the world,</w:t>
      </w:r>
    </w:p>
    <w:p>
      <w:pPr>
        <w:spacing w:after="80" w:line="259" w:lineRule="auto"/>
      </w:pPr>
      <w:r>
        <w:rPr>
          <w:rFonts w:ascii="Aptos" w:hAnsi="Aptos"/>
          <w:sz w:val="24"/>
        </w:rPr>
        <w:t>It cuts so deep.</w:t>
      </w:r>
    </w:p>
    <w:p>
      <w:pPr>
        <w:spacing w:after="80" w:line="259" w:lineRule="auto"/>
      </w:pPr>
      <w:r>
        <w:rPr>
          <w:rFonts w:ascii="Aptos" w:hAnsi="Aptos"/>
          <w:sz w:val="24"/>
        </w:rPr>
        <w:t>Too many of our young are dying,</w:t>
      </w:r>
    </w:p>
    <w:p>
      <w:pPr>
        <w:spacing w:after="80" w:line="259" w:lineRule="auto"/>
      </w:pPr>
      <w:r>
        <w:rPr>
          <w:rFonts w:ascii="Aptos" w:hAnsi="Aptos"/>
          <w:sz w:val="24"/>
        </w:rPr>
        <w:t>Yet so few care.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1)</w:t>
      </w:r>
    </w:p>
    <w:p>
      <w:pPr>
        <w:spacing w:after="80" w:line="259" w:lineRule="auto"/>
      </w:pPr>
      <w:r>
        <w:t>We can’t just watch the world burn,</w:t>
      </w:r>
    </w:p>
    <w:p>
      <w:pPr>
        <w:spacing w:after="80" w:line="259" w:lineRule="auto"/>
      </w:pPr>
      <w:r>
        <w:t>What’s the price of all this silence-</w:t>
      </w:r>
    </w:p>
    <w:p>
      <w:pPr>
        <w:spacing w:after="80" w:line="259" w:lineRule="auto"/>
      </w:pPr>
      <w:r>
        <w:t>What’s the cost of endless violence-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 / Anger)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world divided by greed,</w:t>
      </w:r>
    </w:p>
    <w:p>
      <w:pPr>
        <w:spacing w:after="80" w:line="259" w:lineRule="auto"/>
      </w:pPr>
      <w:r>
        <w:rPr>
          <w:rFonts w:ascii="Aptos" w:hAnsi="Aptos"/>
          <w:sz w:val="24"/>
        </w:rPr>
        <w:t>Nations, faiths, and politicians deceive.</w:t>
      </w:r>
    </w:p>
    <w:p>
      <w:pPr>
        <w:spacing w:after="80" w:line="259" w:lineRule="auto"/>
      </w:pPr>
      <w:r>
        <w:rPr>
          <w:rFonts w:ascii="Aptos" w:hAnsi="Aptos"/>
          <w:sz w:val="24"/>
        </w:rPr>
        <w:t>Selling us hate and lies,</w:t>
      </w:r>
    </w:p>
    <w:p>
      <w:pPr>
        <w:spacing w:after="80" w:line="259" w:lineRule="auto"/>
      </w:pPr>
      <w:r>
        <w:t>To feed corporations’ greed.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people, blinded to what we need,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Empathy and compassion could set us free.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2)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the pain in the world,</w:t>
      </w:r>
    </w:p>
    <w:p>
      <w:pPr>
        <w:spacing w:after="80" w:line="259" w:lineRule="auto"/>
      </w:pPr>
      <w:r>
        <w:rPr>
          <w:rFonts w:ascii="Aptos" w:hAnsi="Aptos"/>
          <w:sz w:val="24"/>
        </w:rPr>
        <w:t>It cuts so deep.</w:t>
      </w:r>
    </w:p>
    <w:p>
      <w:pPr>
        <w:spacing w:after="80" w:line="259" w:lineRule="auto"/>
      </w:pPr>
      <w:r>
        <w:t>Why are we letting the young die-</w:t>
      </w:r>
    </w:p>
    <w:p>
      <w:pPr>
        <w:spacing w:after="80" w:line="259" w:lineRule="auto"/>
      </w:pPr>
      <w:r>
        <w:t>Why don’t we care-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t>I’ve seen hope turn into fear,</w:t>
      </w:r>
    </w:p>
    <w:p>
      <w:pPr>
        <w:spacing w:after="80" w:line="259" w:lineRule="auto"/>
      </w:pPr>
      <w:r>
        <w:t>Watched love fade when no one’s near.</w:t>
      </w:r>
    </w:p>
    <w:p>
      <w:pPr>
        <w:spacing w:after="80" w:line="259" w:lineRule="auto"/>
      </w:pPr>
      <w:r>
        <w:rPr>
          <w:rFonts w:ascii="Aptos" w:hAnsi="Aptos"/>
          <w:sz w:val="24"/>
        </w:rPr>
        <w:t>Leaders preach while children bleed,</w:t>
      </w:r>
    </w:p>
    <w:p>
      <w:pPr>
        <w:spacing w:after="80" w:line="259" w:lineRule="auto"/>
      </w:pPr>
      <w:r>
        <w:rPr>
          <w:rFonts w:ascii="Aptos" w:hAnsi="Aptos"/>
          <w:sz w:val="24"/>
        </w:rPr>
        <w:t>Profit grows from every need.</w:t>
      </w:r>
    </w:p>
    <w:p>
      <w:pPr>
        <w:spacing w:after="80" w:line="259" w:lineRule="auto"/>
      </w:pPr>
      <w:r>
        <w:rPr>
          <w:rFonts w:ascii="Aptos" w:hAnsi="Aptos"/>
          <w:sz w:val="24"/>
        </w:rPr>
        <w:t>Bury the truth six feet underground,</w:t>
      </w:r>
    </w:p>
    <w:p>
      <w:pPr>
        <w:spacing w:after="80" w:line="259" w:lineRule="auto"/>
      </w:pPr>
      <w:r>
        <w:rPr>
          <w:rFonts w:ascii="Aptos" w:hAnsi="Aptos"/>
          <w:sz w:val="24"/>
        </w:rPr>
        <w:t>We build walls to keep control,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lose the pieces of our soul.</w:t>
      </w:r>
    </w:p>
    <w:p>
      <w:pPr>
        <w:spacing w:after="80" w:line="259" w:lineRule="auto"/>
      </w:pPr>
      <w:r>
        <w:t>All are blind to what we need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Empathy and compassion could set us free.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3)</w:t>
      </w:r>
    </w:p>
    <w:p>
      <w:pPr>
        <w:spacing w:after="80" w:line="259" w:lineRule="auto"/>
      </w:pPr>
      <w:r>
        <w:t>We can’t just watch the world burn,</w:t>
      </w:r>
    </w:p>
    <w:p>
      <w:pPr>
        <w:spacing w:after="80" w:line="259" w:lineRule="auto"/>
      </w:pPr>
      <w:r>
        <w:t>What’s the price of all this silence-</w:t>
      </w:r>
    </w:p>
    <w:p>
      <w:pPr>
        <w:spacing w:after="80" w:line="259" w:lineRule="auto"/>
      </w:pPr>
      <w:r>
        <w:t>What’s the cost of endless violence-</w:t>
      </w:r>
    </w:p>
    <w:p>
      <w:pPr>
        <w:spacing w:after="80" w:line="259" w:lineRule="auto"/>
      </w:pPr>
      <w:r>
        <w:t>Can you feel-</w:t>
      </w:r>
    </w:p>
    <w:p>
      <w:pPr>
        <w:spacing w:after="80" w:line="259" w:lineRule="auto"/>
      </w:pPr>
      <w:r>
        <w:t>Can you see-</w:t>
      </w:r>
    </w:p>
    <w:p>
      <w:pPr>
        <w:spacing w:after="120"/>
      </w:pPr>
    </w:p>
    <w:p>
      <w:pPr>
        <w:spacing w:after="80" w:line="259" w:lineRule="auto"/>
      </w:pPr>
      <w:r>
        <w:t>What’s left of our humanity-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3 / Final Plea)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world divided,</w:t>
      </w:r>
    </w:p>
    <w:p>
      <w:pPr>
        <w:spacing w:after="80" w:line="259" w:lineRule="auto"/>
      </w:pPr>
      <w:r>
        <w:t>Nations, faith, and politics deceived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Feeding hate to fan the flames</w:t>
      </w:r>
    </w:p>
    <w:p>
      <w:pPr>
        <w:spacing w:after="80" w:line="259" w:lineRule="auto"/>
      </w:pPr>
      <w:r>
        <w:rPr>
          <w:rFonts w:ascii="Aptos" w:hAnsi="Aptos"/>
          <w:sz w:val="24"/>
        </w:rPr>
        <w:t>Beneath our screams.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want to kill empathy and compassion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Before it can set us free.</w:t>
      </w:r>
    </w:p>
    <w:p>
      <w:pPr>
        <w:spacing w:after="80" w:line="259" w:lineRule="auto"/>
      </w:pPr>
      <w:r>
        <w:rPr>
          <w:rFonts w:ascii="Aptos" w:hAnsi="Aptos"/>
          <w:sz w:val="24"/>
        </w:rPr>
        <w:t>(Outro / Hope)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feels,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sees,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 is no difference between you and me.</w:t>
      </w:r>
    </w:p>
    <w:p>
      <w:pPr>
        <w:spacing w:after="80" w:line="259" w:lineRule="auto"/>
      </w:pPr>
      <w:r>
        <w:t>Empathy and compassion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Will set us free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