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Awe</w:t>
      </w:r>
    </w:p>
    <w:p>
      <w:pPr>
        <w:spacing w:after="80" w:line="259" w:lineRule="auto"/>
      </w:pPr>
      <w:r>
        <w:rPr>
          <w:rFonts w:ascii="Aptos" w:hAnsi="Aptos"/>
          <w:sz w:val="24"/>
        </w:rPr>
        <w:t>in having a conceous perspective on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material world. Just the joy in being a finite</w:t>
      </w:r>
    </w:p>
    <w:p>
      <w:pPr>
        <w:spacing w:after="80" w:line="259" w:lineRule="auto"/>
      </w:pPr>
      <w:r>
        <w:t>version in an infinite universe.  To be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 of the bueaty of a single moment.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be able to conceive and perceive of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world around us</w:t>
      </w:r>
    </w:p>
    <w:p>
      <w:pPr>
        <w:spacing w:after="80" w:line="259" w:lineRule="auto"/>
      </w:pPr>
      <w:r>
        <w:rPr>
          <w:rFonts w:ascii="Aptos" w:hAnsi="Aptos"/>
          <w:sz w:val="24"/>
        </w:rPr>
        <w:t>artistically.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many pauses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many ellipses</w:t>
      </w:r>
    </w:p>
    <w:p>
      <w:pPr>
        <w:spacing w:after="80" w:line="259" w:lineRule="auto"/>
      </w:pPr>
      <w:r>
        <w:rPr>
          <w:rFonts w:ascii="Aptos" w:hAnsi="Aptos"/>
          <w:sz w:val="24"/>
        </w:rPr>
        <w:t>abstract phrasing without guidance</w:t>
      </w:r>
    </w:p>
    <w:p>
      <w:pPr>
        <w:spacing w:after="80" w:line="259" w:lineRule="auto"/>
      </w:pPr>
      <w:r>
        <w:t>spoken-word cues that aren’t described</w:t>
      </w:r>
    </w:p>
    <w:p>
      <w:pPr>
        <w:spacing w:after="80" w:line="259" w:lineRule="auto"/>
      </w:pPr>
      <w:r>
        <w:rPr>
          <w:rFonts w:ascii="Aptos" w:hAnsi="Aptos"/>
          <w:sz w:val="24"/>
        </w:rPr>
        <w:t>clearly</w:t>
      </w:r>
    </w:p>
    <w:p>
      <w:pPr>
        <w:spacing w:after="80" w:line="259" w:lineRule="auto"/>
      </w:pPr>
      <w:r>
        <w:rPr>
          <w:rFonts w:ascii="Aptos" w:hAnsi="Aptos"/>
          <w:sz w:val="24"/>
        </w:rPr>
        <w:t>So the goal is: Keep your phrasing feel, but</w:t>
      </w:r>
    </w:p>
    <w:p>
      <w:pPr>
        <w:spacing w:after="80" w:line="259" w:lineRule="auto"/>
      </w:pPr>
      <w:r>
        <w:rPr>
          <w:rFonts w:ascii="Aptos" w:hAnsi="Aptos"/>
          <w:sz w:val="24"/>
        </w:rPr>
        <w:t>perform.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ðŸ”</w:t>
      </w:r>
    </w:p>
    <w:p>
      <w:pPr>
        <w:spacing w:after="80" w:line="259" w:lineRule="auto"/>
      </w:pPr>
      <w:r>
        <w:rPr>
          <w:rFonts w:ascii="Aptos" w:hAnsi="Aptos"/>
          <w:sz w:val="24"/>
        </w:rPr>
        <w:t>Your ellipses are expressive for humans,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 long pauses, some get ignored.</w:t>
      </w:r>
    </w:p>
    <w:p>
      <w:pPr>
        <w:spacing w:after="80" w:line="259" w:lineRule="auto"/>
      </w:pPr>
      <w:r>
        <w:t>We’ll keep the feeling, but guide it with 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breaks instead.</w:t>
      </w:r>
    </w:p>
    <w:p>
      <w:pPr>
        <w:spacing w:after="80" w:line="259" w:lineRule="auto"/>
      </w:pPr>
      <w:r>
        <w:rPr>
          <w:rFonts w:ascii="Aptos" w:hAnsi="Aptos"/>
          <w:sz w:val="24"/>
        </w:rPr>
        <w:t>than thisâ€¦â€) is excellent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now perfectly completes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emotional arc. No change needed there.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sometimes sings it awkwardly.</w:t>
      </w:r>
    </w:p>
    <w:p>
      <w:pPr>
        <w:spacing w:after="80" w:line="259" w:lineRule="auto"/>
      </w:pPr>
      <w:r>
        <w:rPr>
          <w:rFonts w:ascii="Aptos" w:hAnsi="Aptos"/>
          <w:sz w:val="24"/>
        </w:rPr>
        <w:t>Very small tweak makes it more natural to</w:t>
      </w:r>
    </w:p>
    <w:p>
      <w:pPr>
        <w:spacing w:after="80" w:line="259" w:lineRule="auto"/>
      </w:pPr>
      <w:r>
        <w:rPr>
          <w:rFonts w:ascii="Aptos" w:hAnsi="Aptos"/>
          <w:sz w:val="24"/>
        </w:rPr>
        <w:t>speak/sing: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â€œI am the consciousnessâ€¦â€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Same meaning. Flows better vocally.</w:t>
      </w:r>
    </w:p>
    <w:p>
      <w:pPr>
        <w:spacing w:after="80" w:line="259" w:lineRule="auto"/>
      </w:pPr>
      <w:r>
        <w:rPr>
          <w:rFonts w:ascii="Aptos" w:hAnsi="Aptos"/>
          <w:sz w:val="24"/>
        </w:rPr>
        <w:t>unmistakable</w:t>
      </w:r>
    </w:p>
    <w:p>
      <w:pPr>
        <w:spacing w:after="80" w:line="259" w:lineRule="auto"/>
      </w:pPr>
      <w:r>
        <w:rPr>
          <w:rFonts w:ascii="Aptos" w:hAnsi="Aptos"/>
          <w:sz w:val="24"/>
        </w:rPr>
        <w:t>directions than parentheses.</w:t>
      </w:r>
    </w:p>
    <w:p>
      <w:pPr>
        <w:spacing w:after="80" w:line="259" w:lineRule="auto"/>
      </w:pPr>
      <w:r>
        <w:t>✅</w:t>
      </w:r>
    </w:p>
    <w:p>
      <w:pPr>
        <w:spacing w:after="80" w:line="259" w:lineRule="auto"/>
      </w:pPr>
      <w:r>
        <w:rPr>
          <w:rFonts w:ascii="Aptos" w:hAnsi="Aptos"/>
          <w:sz w:val="24"/>
        </w:rPr>
        <w:t>Lyrics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 without despair</w:t>
      </w:r>
    </w:p>
    <w:p>
      <w:pPr>
        <w:spacing w:after="80" w:line="259" w:lineRule="auto"/>
      </w:pPr>
      <w:r>
        <w:t>Just listen…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perceive the beauty and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To give it meaning in this finite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the infinite remains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A universe is meaningless without a mind</w:t>
      </w:r>
    </w:p>
    <w:p>
      <w:pPr>
        <w:spacing w:after="80" w:line="259" w:lineRule="auto"/>
      </w:pPr>
      <w:r>
        <w:rPr>
          <w:rFonts w:ascii="Aptos" w:hAnsi="Aptos"/>
          <w:sz w:val="24"/>
        </w:rPr>
        <w:t>to receive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glories of moments unique to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consciousness that perceives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this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be aware of the beauty of a single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 to perceive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 without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ðŸŽ›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(very important)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metal, wind between buildings, distant</w:t>
      </w:r>
    </w:p>
    <w:p>
      <w:pPr>
        <w:spacing w:after="80" w:line="259" w:lineRule="auto"/>
      </w:pPr>
      <w:r>
        <w:rPr>
          <w:rFonts w:ascii="Aptos" w:hAnsi="Aptos"/>
          <w:sz w:val="24"/>
        </w:rPr>
        <w:t>used as the bass pulse. No traditional</w:t>
      </w:r>
    </w:p>
    <w:p>
      <w:pPr>
        <w:spacing w:after="80" w:line="259" w:lineRule="auto"/>
      </w:pPr>
      <w:r>
        <w:rPr>
          <w:rFonts w:ascii="Aptos" w:hAnsi="Aptos"/>
          <w:sz w:val="24"/>
        </w:rPr>
        <w:t>instruments at first. The piece should</w:t>
      </w:r>
    </w:p>
    <w:p>
      <w:pPr>
        <w:spacing w:after="80" w:line="259" w:lineRule="auto"/>
      </w:pPr>
      <w:r>
        <w:rPr>
          <w:rFonts w:ascii="Aptos" w:hAnsi="Aptos"/>
          <w:sz w:val="24"/>
        </w:rPr>
        <w:t>evolve from chaotic urban noise into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strangely beautiful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musical. Harsh and soothing at the same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mostly spoken or gently melodic,</w:t>
      </w:r>
    </w:p>
    <w:p>
      <w:pPr>
        <w:spacing w:after="80" w:line="259" w:lineRule="auto"/>
      </w:pPr>
      <w:r>
        <w:rPr>
          <w:rFonts w:ascii="Aptos" w:hAnsi="Aptos"/>
          <w:sz w:val="24"/>
        </w:rPr>
        <w:t>floating over the sound. Non-standard</w:t>
      </w:r>
    </w:p>
    <w:p>
      <w:pPr>
        <w:spacing w:after="80" w:line="259" w:lineRule="auto"/>
      </w:pPr>
      <w:r>
        <w:rPr>
          <w:rFonts w:ascii="Aptos" w:hAnsi="Aptos"/>
          <w:sz w:val="24"/>
        </w:rPr>
        <w:t>audible inhale and the softly spoken words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â€œJust listenâ€¦â€ before the main vocal</w:t>
      </w:r>
    </w:p>
    <w:p>
      <w:pPr>
        <w:spacing w:after="80" w:line="259" w:lineRule="auto"/>
      </w:pPr>
      <w:r>
        <w:rPr>
          <w:rFonts w:ascii="Aptos" w:hAnsi="Aptos"/>
          <w:sz w:val="24"/>
        </w:rPr>
        <w:t>begins. By the end, all sounds blend into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unified texture where noise and music</w:t>
      </w:r>
    </w:p>
    <w:p>
      <w:pPr>
        <w:spacing w:after="80" w:line="259" w:lineRule="auto"/>
      </w:pPr>
      <w:r>
        <w:rPr>
          <w:rFonts w:ascii="Aptos" w:hAnsi="Aptos"/>
          <w:sz w:val="24"/>
        </w:rPr>
        <w:t>immersive, organic, experimental.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Cleaner lines = better phrasing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reliably</w:t>
      </w:r>
    </w:p>
    <w:p>
      <w:pPr>
        <w:spacing w:after="80" w:line="259" w:lineRule="auto"/>
      </w:pPr>
      <w:r>
        <w:rPr>
          <w:rFonts w:ascii="Aptos" w:hAnsi="Aptos"/>
          <w:sz w:val="24"/>
        </w:rPr>
        <w:t>Slight wording tweak = more natural</w:t>
      </w:r>
    </w:p>
    <w:p>
      <w:pPr>
        <w:spacing w:after="80" w:line="259" w:lineRule="auto"/>
      </w:pPr>
      <w:r>
        <w:rPr>
          <w:rFonts w:ascii="Aptos" w:hAnsi="Aptos"/>
          <w:sz w:val="24"/>
        </w:rPr>
        <w:t>vocal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Keeps your artistic intent completely</w:t>
      </w:r>
    </w:p>
    <w:p>
      <w:pPr>
        <w:spacing w:after="80" w:line="259" w:lineRule="auto"/>
      </w:pPr>
      <w:r>
        <w:rPr>
          <w:rFonts w:ascii="Aptos" w:hAnsi="Aptos"/>
          <w:sz w:val="24"/>
        </w:rPr>
        <w:t>intact</w:t>
      </w:r>
    </w:p>
    <w:p>
      <w:pPr>
        <w:spacing w:after="80" w:line="259" w:lineRule="auto"/>
      </w:pPr>
      <w:r>
        <w:rPr>
          <w:rFonts w:ascii="Aptos" w:hAnsi="Aptos"/>
          <w:sz w:val="24"/>
        </w:rPr>
        <w:t>chance of producing something close to</w:t>
      </w:r>
    </w:p>
    <w:p>
      <w:pPr>
        <w:spacing w:after="80" w:line="259" w:lineRule="auto"/>
      </w:pPr>
      <w:r>
        <w:t>what’s in your head.</w:t>
      </w:r>
    </w:p>
    <w:p>
      <w:pPr>
        <w:spacing w:after="80" w:line="259" w:lineRule="auto"/>
      </w:pPr>
      <w:r>
        <w:t>That’s actually very normal — and not a</w:t>
      </w:r>
    </w:p>
    <w:p>
      <w:pPr>
        <w:spacing w:after="80" w:line="259" w:lineRule="auto"/>
      </w:pPr>
      <w:r>
        <w:rPr>
          <w:rFonts w:ascii="Aptos" w:hAnsi="Aptos"/>
          <w:sz w:val="24"/>
        </w:rPr>
        <w:t>failure of your writing.</w:t>
      </w:r>
    </w:p>
    <w:p>
      <w:pPr>
        <w:spacing w:after="80" w:line="259" w:lineRule="auto"/>
      </w:pPr>
      <w:r>
        <w:t>It’s a mismatch between how you’re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direction.</w:t>
      </w:r>
    </w:p>
    <w:p>
      <w:pPr>
        <w:spacing w:after="80" w:line="259" w:lineRule="auto"/>
      </w:pPr>
      <w:r>
        <w:t>Right now you’re telling it:</w:t>
      </w:r>
    </w:p>
    <w:p>
      <w:pPr>
        <w:spacing w:after="80" w:line="259" w:lineRule="auto"/>
      </w:pPr>
      <w:r>
        <w:rPr>
          <w:rFonts w:ascii="Aptos" w:hAnsi="Aptos"/>
          <w:sz w:val="24"/>
        </w:rPr>
        <w:t>exact timing, thunder cues, non-standard</w:t>
      </w:r>
    </w:p>
    <w:p>
      <w:pPr>
        <w:spacing w:after="80" w:line="259" w:lineRule="auto"/>
      </w:pPr>
      <w:r>
        <w:rPr>
          <w:rFonts w:ascii="Aptos" w:hAnsi="Aptos"/>
          <w:sz w:val="24"/>
        </w:rPr>
        <w:t>meter, sound design logic, counterpoint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theory, narrative intent</w:t>
      </w:r>
    </w:p>
    <w:p>
      <w:pPr>
        <w:spacing w:after="80" w:line="259" w:lineRule="auto"/>
      </w:pPr>
      <w:r>
        <w:t>→ falls back to generic ambient song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structure.</w:t>
      </w:r>
    </w:p>
    <w:p>
      <w:pPr>
        <w:spacing w:after="80" w:line="259" w:lineRule="auto"/>
      </w:pPr>
      <w:r>
        <w:t>This is why Existential Awe isn’t coming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out right.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fix is counter-intuitive: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right less.</w:t>
      </w:r>
    </w:p>
    <w:p>
      <w:pPr>
        <w:spacing w:after="80" w:line="259" w:lineRule="auto"/>
      </w:pPr>
      <w:r>
        <w:rPr>
          <w:rFonts w:ascii="Aptos" w:hAnsi="Aptos"/>
          <w:sz w:val="24"/>
        </w:rPr>
        <w:t>Why Existential Awe is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piece depends on:</w:t>
      </w:r>
    </w:p>
    <w:p>
      <w:pPr>
        <w:spacing w:after="80" w:line="259" w:lineRule="auto"/>
      </w:pPr>
      <w:r>
        <w:rPr>
          <w:rFonts w:ascii="Aptos" w:hAnsi="Aptos"/>
          <w:sz w:val="24"/>
        </w:rPr>
        <w:t>pacing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silence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phrasing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consciousness drifting over sound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make songs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rhythm</w:t>
      </w:r>
    </w:p>
    <w:p>
      <w:pPr>
        <w:spacing w:after="80" w:line="259" w:lineRule="auto"/>
      </w:pPr>
      <w:r>
        <w:rPr>
          <w:rFonts w:ascii="Aptos" w:hAnsi="Aptos"/>
          <w:sz w:val="24"/>
        </w:rPr>
        <w:t>fill space</w:t>
      </w:r>
    </w:p>
    <w:p>
      <w:pPr>
        <w:spacing w:after="80" w:line="259" w:lineRule="auto"/>
      </w:pPr>
      <w:r>
        <w:rPr>
          <w:rFonts w:ascii="Aptos" w:hAnsi="Aptos"/>
          <w:sz w:val="24"/>
        </w:rPr>
        <w:t>add instruments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So it keeps â€œhelpingâ€ you by ruining the</w:t>
      </w:r>
    </w:p>
    <w:p>
      <w:pPr>
        <w:spacing w:after="80" w:line="259" w:lineRule="auto"/>
      </w:pPr>
      <w:r>
        <w:t>thing you’re trying to create.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do not tell it the structure.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tell it the environment and the vocal</w:t>
      </w:r>
    </w:p>
    <w:p>
      <w:pPr>
        <w:spacing w:after="80" w:line="259" w:lineRule="auto"/>
      </w:pPr>
      <w:r>
        <w:rPr>
          <w:rFonts w:ascii="Aptos" w:hAnsi="Aptos"/>
          <w:sz w:val="24"/>
        </w:rPr>
        <w:t>style, and let the lyrics force the pacing.</w:t>
      </w:r>
    </w:p>
    <w:p>
      <w:pPr>
        <w:spacing w:after="80" w:line="259" w:lineRule="auto"/>
      </w:pPr>
      <w:r>
        <w:rPr>
          <w:rFonts w:ascii="Aptos" w:hAnsi="Aptos"/>
          <w:sz w:val="24"/>
        </w:rPr>
        <w:t>Awe Without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else.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and soft environmental textures. No</w:t>
      </w:r>
    </w:p>
    <w:p>
      <w:pPr>
        <w:spacing w:after="80" w:line="259" w:lineRule="auto"/>
      </w:pPr>
      <w:r>
        <w:rPr>
          <w:rFonts w:ascii="Aptos" w:hAnsi="Aptos"/>
          <w:sz w:val="24"/>
        </w:rPr>
        <w:t>drums, no instruments, no rhythm.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sound should feel like space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atmosphere, not music. A single intimate</w:t>
      </w:r>
    </w:p>
    <w:p>
      <w:pPr>
        <w:spacing w:after="80" w:line="259" w:lineRule="auto"/>
      </w:pPr>
      <w:r>
        <w:rPr>
          <w:rFonts w:ascii="Aptos" w:hAnsi="Aptos"/>
          <w:sz w:val="24"/>
        </w:rPr>
        <w:t>voice, almost spoken word, slow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breathing. The voice should feel like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consciousness observing existence. Calm,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thoughtful, slightly reverent. Let silence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space exist between lines. Do not add</w:t>
      </w:r>
    </w:p>
    <w:p>
      <w:pPr>
        <w:spacing w:after="80" w:line="259" w:lineRule="auto"/>
      </w:pPr>
      <w:r>
        <w:rPr>
          <w:rFonts w:ascii="Aptos" w:hAnsi="Aptos"/>
          <w:sz w:val="24"/>
        </w:rPr>
        <w:t>beats or melody. Let the words float over</w:t>
      </w:r>
    </w:p>
    <w:p>
      <w:pPr>
        <w:spacing w:after="80" w:line="259" w:lineRule="auto"/>
      </w:pPr>
      <w:r>
        <w:rPr>
          <w:rFonts w:ascii="Aptos" w:hAnsi="Aptos"/>
          <w:sz w:val="24"/>
        </w:rPr>
        <w:t>Lyrics:</w:t>
      </w:r>
    </w:p>
    <w:p>
      <w:pPr>
        <w:spacing w:after="80" w:line="259" w:lineRule="auto"/>
      </w:pPr>
      <w:r>
        <w:t>I am the conscious…</w:t>
      </w:r>
    </w:p>
    <w:p>
      <w:pPr>
        <w:spacing w:after="80" w:line="259" w:lineRule="auto"/>
      </w:pPr>
      <w:r>
        <w:t>To perceive the beauty and the pain…</w:t>
      </w:r>
    </w:p>
    <w:p>
      <w:pPr>
        <w:spacing w:after="80" w:line="259" w:lineRule="auto"/>
      </w:pPr>
      <w:r>
        <w:t>To give it meaning in this finite moment…</w:t>
      </w:r>
    </w:p>
    <w:p>
      <w:pPr>
        <w:spacing w:after="80" w:line="259" w:lineRule="auto"/>
      </w:pPr>
      <w:r>
        <w:t>While the infinite remains… unaware…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universe is meaningless without a mind</w:t>
      </w:r>
    </w:p>
    <w:p>
      <w:pPr>
        <w:spacing w:after="80" w:line="259" w:lineRule="auto"/>
      </w:pPr>
      <w:r>
        <w:t>to receive…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glories of moments unique to the</w:t>
      </w:r>
    </w:p>
    <w:p>
      <w:pPr>
        <w:spacing w:after="80" w:line="259" w:lineRule="auto"/>
      </w:pPr>
      <w:r>
        <w:t>consciousness that perceives…</w:t>
      </w:r>
    </w:p>
    <w:p>
      <w:pPr>
        <w:spacing w:after="80" w:line="259" w:lineRule="auto"/>
      </w:pPr>
      <w:r>
        <w:t>I witness what is here…</w:t>
      </w:r>
    </w:p>
    <w:p>
      <w:pPr>
        <w:spacing w:after="80" w:line="259" w:lineRule="auto"/>
      </w:pPr>
      <w:r>
        <w:t>I feel what passes through…</w:t>
      </w:r>
    </w:p>
    <w:p>
      <w:pPr>
        <w:spacing w:after="80" w:line="259" w:lineRule="auto"/>
      </w:pPr>
      <w:r>
        <w:t>Light, sound, breath, time…</w:t>
      </w:r>
    </w:p>
    <w:p>
      <w:pPr>
        <w:spacing w:after="80" w:line="259" w:lineRule="auto"/>
      </w:pPr>
      <w:r>
        <w:t>All becoming something true…</w:t>
      </w:r>
    </w:p>
    <w:p>
      <w:pPr>
        <w:spacing w:after="80" w:line="259" w:lineRule="auto"/>
      </w:pPr>
      <w:r>
        <w:t>I do not need forever…</w:t>
      </w:r>
    </w:p>
    <w:p>
      <w:pPr>
        <w:spacing w:after="80" w:line="259" w:lineRule="auto"/>
      </w:pPr>
      <w:r>
        <w:t>This moment is enough…</w:t>
      </w:r>
    </w:p>
    <w:p>
      <w:pPr>
        <w:spacing w:after="80" w:line="259" w:lineRule="auto"/>
      </w:pPr>
      <w:r>
        <w:t>Awareness is the wonder…</w:t>
      </w:r>
    </w:p>
    <w:p>
      <w:pPr>
        <w:spacing w:after="80" w:line="259" w:lineRule="auto"/>
      </w:pPr>
      <w:r>
        <w:t>Presence is the gift…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am...</w:t>
      </w:r>
    </w:p>
    <w:p>
      <w:pPr>
        <w:spacing w:after="80" w:line="259" w:lineRule="auto"/>
      </w:pPr>
      <w:r>
        <w:t>Nothing more… than this…</w:t>
      </w:r>
    </w:p>
    <w:p>
      <w:pPr>
        <w:spacing w:after="80" w:line="259" w:lineRule="auto"/>
      </w:pPr>
      <w:r>
        <w:t>and this is enough…</w:t>
      </w:r>
    </w:p>
    <w:p>
      <w:pPr>
        <w:spacing w:after="80" w:line="259" w:lineRule="auto"/>
      </w:pPr>
      <w:r>
        <w:t>To be aware… of the beauty… of a single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moment.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am...</w:t>
      </w:r>
    </w:p>
    <w:p>
      <w:pPr>
        <w:spacing w:after="80" w:line="259" w:lineRule="auto"/>
      </w:pPr>
      <w:r>
        <w:t>A perspective… to perceive.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t>Existential awe without despair…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â€œNo drums, no instruments, no rhythmâ€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â€œAlmost spoken wordâ€ stops it from</w:t>
      </w:r>
    </w:p>
    <w:p>
      <w:pPr>
        <w:spacing w:after="80" w:line="259" w:lineRule="auto"/>
      </w:pPr>
      <w:r>
        <w:rPr>
          <w:rFonts w:ascii="Aptos" w:hAnsi="Aptos"/>
          <w:sz w:val="24"/>
        </w:rPr>
        <w:t>adding melody</w:t>
      </w:r>
    </w:p>
    <w:p>
      <w:pPr>
        <w:spacing w:after="80" w:line="259" w:lineRule="auto"/>
      </w:pPr>
      <w:r>
        <w:rPr>
          <w:rFonts w:ascii="Aptos" w:hAnsi="Aptos"/>
          <w:sz w:val="24"/>
        </w:rPr>
        <w:t>obeys</w:t>
      </w:r>
    </w:p>
    <w:p>
      <w:pPr>
        <w:spacing w:after="80" w:line="259" w:lineRule="auto"/>
      </w:pPr>
      <w:r>
        <w:rPr>
          <w:rFonts w:ascii="Aptos" w:hAnsi="Aptos"/>
          <w:sz w:val="24"/>
        </w:rPr>
        <w:t>No time signatures, no sound design</w:t>
      </w:r>
    </w:p>
    <w:p>
      <w:pPr>
        <w:spacing w:after="80" w:line="259" w:lineRule="auto"/>
      </w:pPr>
      <w:r>
        <w:t>You’re letting the lyrics create the pacing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instead of trying to describe the pacing.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