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Existential Awe Without Despair - extracted from Absurdity stack</w:t>
      </w:r>
    </w:p>
    <w:p>
      <w:pPr>
        <w:spacing w:after="80" w:line="259" w:lineRule="auto"/>
      </w:pPr>
      <w:r>
        <w:t>Just listen…</w:t>
      </w:r>
    </w:p>
    <w:p>
      <w:pPr>
        <w:spacing w:after="80" w:line="259" w:lineRule="auto"/>
      </w:pPr>
      <w:r>
        <w:rPr>
          <w:rFonts w:ascii="Aptos" w:hAnsi="Aptos"/>
          <w:sz w:val="24"/>
        </w:rPr>
        <w:t>I am the consciousness</w:t>
      </w:r>
    </w:p>
    <w:p>
      <w:pPr>
        <w:spacing w:after="80" w:line="259" w:lineRule="auto"/>
      </w:pPr>
      <w:r>
        <w:rPr>
          <w:rFonts w:ascii="Aptos" w:hAnsi="Aptos"/>
          <w:sz w:val="24"/>
        </w:rPr>
        <w:t>To perceive the beauty and the pain</w:t>
      </w:r>
    </w:p>
    <w:p>
      <w:pPr>
        <w:spacing w:after="80" w:line="259" w:lineRule="auto"/>
      </w:pPr>
      <w:r>
        <w:rPr>
          <w:rFonts w:ascii="Aptos" w:hAnsi="Aptos"/>
          <w:sz w:val="24"/>
        </w:rPr>
        <w:t>To give it meaning in this finite moment</w:t>
      </w:r>
    </w:p>
    <w:p>
      <w:pPr>
        <w:spacing w:after="80" w:line="259" w:lineRule="auto"/>
      </w:pPr>
      <w:r>
        <w:rPr>
          <w:rFonts w:ascii="Aptos" w:hAnsi="Aptos"/>
          <w:sz w:val="24"/>
        </w:rPr>
        <w:t>While the infinite remains unaware</w:t>
      </w:r>
    </w:p>
    <w:p>
      <w:pPr>
        <w:spacing w:after="80" w:line="259" w:lineRule="auto"/>
      </w:pPr>
      <w:r>
        <w:rPr>
          <w:rFonts w:ascii="Aptos" w:hAnsi="Aptos"/>
          <w:sz w:val="24"/>
        </w:rPr>
        <w:t>A universe is meaningless without a mind to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receive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glories of moments unique to the</w:t>
      </w:r>
    </w:p>
    <w:p>
      <w:pPr>
        <w:spacing w:after="80" w:line="259" w:lineRule="auto"/>
      </w:pPr>
      <w:r>
        <w:rPr>
          <w:rFonts w:ascii="Aptos" w:hAnsi="Aptos"/>
          <w:sz w:val="24"/>
        </w:rPr>
        <w:t>consciousness that perceives</w:t>
      </w:r>
    </w:p>
    <w:p>
      <w:pPr>
        <w:spacing w:after="80" w:line="259" w:lineRule="auto"/>
      </w:pPr>
      <w:r>
        <w:rPr>
          <w:rFonts w:ascii="Aptos" w:hAnsi="Aptos"/>
          <w:sz w:val="24"/>
        </w:rPr>
        <w:t>I witness what is here</w:t>
      </w:r>
    </w:p>
    <w:p>
      <w:pPr>
        <w:spacing w:after="80" w:line="259" w:lineRule="auto"/>
      </w:pPr>
      <w:r>
        <w:rPr>
          <w:rFonts w:ascii="Aptos" w:hAnsi="Aptos"/>
          <w:sz w:val="24"/>
        </w:rPr>
        <w:t>I feel what passes through</w:t>
      </w:r>
    </w:p>
    <w:p>
      <w:pPr>
        <w:spacing w:after="80" w:line="259" w:lineRule="auto"/>
      </w:pPr>
      <w:r>
        <w:rPr>
          <w:rFonts w:ascii="Aptos" w:hAnsi="Aptos"/>
          <w:sz w:val="24"/>
        </w:rPr>
        <w:t>Light, sound, breath, time</w:t>
      </w:r>
    </w:p>
    <w:p>
      <w:pPr>
        <w:spacing w:after="80" w:line="259" w:lineRule="auto"/>
      </w:pPr>
      <w:r>
        <w:rPr>
          <w:rFonts w:ascii="Aptos" w:hAnsi="Aptos"/>
          <w:sz w:val="24"/>
        </w:rPr>
        <w:t>All becoming something true</w:t>
      </w:r>
    </w:p>
    <w:p>
      <w:pPr>
        <w:spacing w:after="80" w:line="259" w:lineRule="auto"/>
      </w:pPr>
      <w:r>
        <w:rPr>
          <w:rFonts w:ascii="Aptos" w:hAnsi="Aptos"/>
          <w:sz w:val="24"/>
        </w:rPr>
        <w:t>I do not need forever</w:t>
      </w:r>
    </w:p>
    <w:p>
      <w:pPr>
        <w:spacing w:after="80" w:line="259" w:lineRule="auto"/>
      </w:pPr>
      <w:r>
        <w:rPr>
          <w:rFonts w:ascii="Aptos" w:hAnsi="Aptos"/>
          <w:sz w:val="24"/>
        </w:rPr>
        <w:t>This moment is enough</w:t>
      </w:r>
    </w:p>
    <w:p>
      <w:pPr>
        <w:spacing w:after="80" w:line="259" w:lineRule="auto"/>
      </w:pPr>
      <w:r>
        <w:rPr>
          <w:rFonts w:ascii="Aptos" w:hAnsi="Aptos"/>
          <w:sz w:val="24"/>
        </w:rPr>
        <w:t>Awareness is the wonder</w:t>
      </w:r>
    </w:p>
    <w:p>
      <w:pPr>
        <w:spacing w:after="80" w:line="259" w:lineRule="auto"/>
      </w:pPr>
      <w:r>
        <w:rPr>
          <w:rFonts w:ascii="Aptos" w:hAnsi="Aptos"/>
          <w:sz w:val="24"/>
        </w:rPr>
        <w:t>Presence is the gift</w:t>
      </w:r>
    </w:p>
    <w:p>
      <w:pPr>
        <w:spacing w:after="80" w:line="259" w:lineRule="auto"/>
      </w:pPr>
      <w:r>
        <w:t>I am…</w:t>
      </w:r>
    </w:p>
    <w:p>
      <w:pPr>
        <w:spacing w:after="80" w:line="259" w:lineRule="auto"/>
      </w:pPr>
      <w:r>
        <w:rPr>
          <w:rFonts w:ascii="Aptos" w:hAnsi="Aptos"/>
          <w:sz w:val="24"/>
        </w:rPr>
        <w:t>Nothing more than this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this is enough</w:t>
      </w:r>
    </w:p>
    <w:p>
      <w:pPr>
        <w:spacing w:after="80" w:line="259" w:lineRule="auto"/>
      </w:pPr>
      <w:r>
        <w:rPr>
          <w:rFonts w:ascii="Aptos" w:hAnsi="Aptos"/>
          <w:sz w:val="24"/>
        </w:rPr>
        <w:t>To be aware of the beauty of a single moment</w:t>
      </w:r>
    </w:p>
    <w:p>
      <w:pPr>
        <w:spacing w:after="80" w:line="259" w:lineRule="auto"/>
      </w:pPr>
      <w:r>
        <w:t>I am…</w:t>
      </w:r>
    </w:p>
    <w:p>
      <w:pPr>
        <w:spacing w:after="80" w:line="259" w:lineRule="auto"/>
      </w:pPr>
      <w:r>
        <w:rPr>
          <w:rFonts w:ascii="Aptos" w:hAnsi="Aptos"/>
          <w:sz w:val="24"/>
        </w:rPr>
        <w:t>A perspective to perceive</w:t>
      </w:r>
    </w:p>
    <w:p>
      <w:pPr>
        <w:spacing w:after="80" w:line="259" w:lineRule="auto"/>
      </w:pPr>
      <w:r>
        <w:t>I am…</w:t>
      </w:r>
    </w:p>
    <w:p>
      <w:pPr>
        <w:spacing w:after="80" w:line="259" w:lineRule="auto"/>
      </w:pPr>
      <w:r>
        <w:rPr>
          <w:rFonts w:ascii="Aptos" w:hAnsi="Aptos"/>
          <w:sz w:val="24"/>
        </w:rPr>
        <w:t>Existential awe without despair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