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20"/>
      </w:pPr>
      <w:r>
        <w:rPr>
          <w:rFonts w:ascii="Aptos Display" w:hAnsi="Aptos Display"/>
          <w:b/>
          <w:sz w:val="40"/>
        </w:rPr>
        <w:t>Falling</w:t>
      </w:r>
    </w:p>
    <w:p>
      <w:pPr>
        <w:spacing w:after="80" w:line="259" w:lineRule="auto"/>
      </w:pPr>
      <w:r>
        <w:rPr>
          <w:rFonts w:ascii="Aptos" w:hAnsi="Aptos"/>
          <w:sz w:val="24"/>
        </w:rPr>
        <w:t>(Intro)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My life is falling</w:t>
      </w:r>
    </w:p>
    <w:p>
      <w:pPr>
        <w:spacing w:after="80" w:line="259" w:lineRule="auto"/>
      </w:pPr>
      <w:r>
        <w:rPr>
          <w:rFonts w:ascii="Aptos" w:hAnsi="Aptos"/>
          <w:sz w:val="24"/>
        </w:rPr>
        <w:t>Falling</w:t>
      </w:r>
    </w:p>
    <w:p>
      <w:pPr>
        <w:spacing w:after="80" w:line="259" w:lineRule="auto"/>
      </w:pPr>
      <w:r>
        <w:rPr>
          <w:rFonts w:ascii="Aptos" w:hAnsi="Aptos"/>
          <w:sz w:val="24"/>
        </w:rPr>
        <w:t>(Verse 1)</w:t>
      </w:r>
    </w:p>
    <w:p>
      <w:pPr>
        <w:spacing w:after="80" w:line="259" w:lineRule="auto"/>
      </w:pPr>
      <w:r>
        <w:t>My life is falling before my eyes —</w:t>
      </w:r>
    </w:p>
    <w:p>
      <w:pPr>
        <w:spacing w:after="80" w:line="259" w:lineRule="auto"/>
      </w:pPr>
      <w:r>
        <w:t>What do I see-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horror of living, loving, and dying,</w:t>
      </w:r>
    </w:p>
    <w:p>
      <w:pPr>
        <w:spacing w:after="80" w:line="259" w:lineRule="auto"/>
      </w:pPr>
      <w:r>
        <w:rPr>
          <w:rFonts w:ascii="Aptos" w:hAnsi="Aptos"/>
          <w:sz w:val="24"/>
        </w:rPr>
        <w:t>It all fades away from me.</w:t>
      </w:r>
    </w:p>
    <w:p>
      <w:pPr>
        <w:spacing w:after="80" w:line="259" w:lineRule="auto"/>
      </w:pPr>
      <w:r>
        <w:rPr>
          <w:rFonts w:ascii="Aptos" w:hAnsi="Aptos"/>
          <w:sz w:val="24"/>
        </w:rPr>
        <w:t>Fades away</w:t>
      </w:r>
    </w:p>
    <w:p>
      <w:pPr>
        <w:spacing w:after="80" w:line="259" w:lineRule="auto"/>
      </w:pPr>
      <w:r>
        <w:rPr>
          <w:rFonts w:ascii="Aptos" w:hAnsi="Aptos"/>
          <w:sz w:val="24"/>
        </w:rPr>
        <w:t>(Verse 2)</w:t>
      </w:r>
    </w:p>
    <w:p>
      <w:pPr>
        <w:spacing w:after="80" w:line="259" w:lineRule="auto"/>
      </w:pPr>
      <w:r>
        <w:t>What’s left but a life not worth living,</w:t>
      </w:r>
    </w:p>
    <w:p>
      <w:pPr>
        <w:spacing w:after="80" w:line="259" w:lineRule="auto"/>
      </w:pPr>
      <w:r>
        <w:t>To lose all I never had-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dreams still talk,</w:t>
      </w:r>
    </w:p>
    <w:p>
      <w:pPr>
        <w:spacing w:after="80" w:line="259" w:lineRule="auto"/>
      </w:pPr>
      <w:r>
        <w:t>But who cares what they say-</w:t>
      </w:r>
    </w:p>
    <w:p>
      <w:pPr>
        <w:spacing w:after="80" w:line="259" w:lineRule="auto"/>
      </w:pPr>
      <w:r>
        <w:rPr>
          <w:rFonts w:ascii="Aptos" w:hAnsi="Aptos"/>
          <w:sz w:val="24"/>
        </w:rPr>
        <w:t>(Chorus)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My life fades away,</w:t>
      </w:r>
    </w:p>
    <w:p>
      <w:pPr>
        <w:spacing w:after="80" w:line="259" w:lineRule="auto"/>
      </w:pPr>
      <w:r>
        <w:rPr>
          <w:rFonts w:ascii="Aptos" w:hAnsi="Aptos"/>
          <w:sz w:val="24"/>
        </w:rPr>
        <w:t>Another lost soul in a world of false hope.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game ends with the dream,</w:t>
      </w:r>
    </w:p>
    <w:p>
      <w:pPr>
        <w:spacing w:after="80" w:line="259" w:lineRule="auto"/>
      </w:pPr>
      <w:r>
        <w:rPr>
          <w:rFonts w:ascii="Aptos" w:hAnsi="Aptos"/>
          <w:sz w:val="24"/>
        </w:rPr>
        <w:t>Forever and always.</w:t>
      </w:r>
    </w:p>
    <w:p>
      <w:pPr>
        <w:spacing w:after="80" w:line="259" w:lineRule="auto"/>
      </w:pPr>
      <w:r>
        <w:rPr>
          <w:rFonts w:ascii="Aptos" w:hAnsi="Aptos"/>
          <w:sz w:val="24"/>
        </w:rPr>
        <w:t>(Bridge)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dreamer is a lonely lost soul,</w:t>
      </w:r>
    </w:p>
    <w:p>
      <w:pPr>
        <w:spacing w:after="80" w:line="259" w:lineRule="auto"/>
      </w:pPr>
      <w:r>
        <w:rPr>
          <w:rFonts w:ascii="Aptos" w:hAnsi="Aptos"/>
          <w:sz w:val="24"/>
        </w:rPr>
        <w:t>A man who is nothing but dreams and hope.</w:t>
      </w:r>
    </w:p>
    <w:p>
      <w:pPr>
        <w:spacing w:after="80" w:line="259" w:lineRule="auto"/>
      </w:pPr>
      <w:r>
        <w:rPr>
          <w:rFonts w:ascii="Aptos" w:hAnsi="Aptos"/>
          <w:sz w:val="24"/>
        </w:rPr>
        <w:t>(Outro)</w:t>
      </w:r>
    </w:p>
    <w:p>
      <w:pPr>
        <w:spacing w:after="80" w:line="259" w:lineRule="auto"/>
      </w:pPr>
      <w:r>
        <w:rPr>
          <w:rFonts w:ascii="Aptos" w:hAnsi="Aptos"/>
          <w:sz w:val="24"/>
        </w:rPr>
        <w:t>My life is falling before my eyes,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there is nothing.</w:t>
      </w:r>
    </w:p>
    <w:p>
      <w:pPr>
        <w:spacing w:after="80" w:line="259" w:lineRule="auto"/>
      </w:pPr>
      <w:r>
        <w:rPr>
          <w:rFonts w:ascii="Aptos" w:hAnsi="Aptos"/>
          <w:sz w:val="24"/>
        </w:rPr>
        <w:t>My life</w:t>
      </w:r>
    </w:p>
    <w:p>
      <w:pPr>
        <w:spacing w:after="80" w:line="259" w:lineRule="auto"/>
      </w:pPr>
      <w:r>
        <w:rPr>
          <w:rFonts w:ascii="Aptos" w:hAnsi="Aptos"/>
          <w:sz w:val="24"/>
        </w:rPr>
        <w:t>Fades away.</w:t>
      </w:r>
    </w:p>
    <w:p>
      <w:pPr>
        <w:spacing w:after="80" w:line="259" w:lineRule="auto"/>
      </w:pPr>
      <w:r>
        <w:rPr>
          <w:rFonts w:ascii="Aptos" w:hAnsi="Aptos"/>
          <w:sz w:val="24"/>
        </w:rPr>
        <w:t>Fades away</w:t>
      </w:r>
    </w:p>
    <w:p>
      <w:pPr>
        <w:spacing w:after="80" w:line="259" w:lineRule="auto"/>
      </w:pPr>
      <w:r>
        <w:rPr>
          <w:rFonts w:ascii="Aptos" w:hAnsi="Aptos"/>
          <w:sz w:val="24"/>
        </w:rPr>
        <w:t>Fades away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yet I remain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(Falling)</w:t>
      </w:r>
    </w:p>
    <w:p>
      <w:pPr>
        <w:spacing w:after="80" w:line="259" w:lineRule="auto"/>
      </w:pPr>
      <w:r>
        <w:t>1. My life is falling before my eyes…</w:t>
      </w:r>
    </w:p>
    <w:p>
      <w:pPr>
        <w:spacing w:after="120"/>
      </w:pPr>
    </w:p>
    <w:p>
      <w:pPr>
        <w:spacing w:after="80" w:line="259" w:lineRule="auto"/>
      </w:pPr>
      <w:r>
        <w:t>24. My life is falling…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(Phoenix)</w:t>
      </w:r>
    </w:p>
    <w:p>
      <w:pPr>
        <w:spacing w:after="80" w:line="259" w:lineRule="auto"/>
      </w:pPr>
      <w:r>
        <w:rPr>
          <w:rFonts w:ascii="Aptos" w:hAnsi="Aptos"/>
          <w:sz w:val="24"/>
        </w:rPr>
        <w:t>38. (Chorus 1)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43. (Verse 1)</w:t>
      </w:r>
    </w:p>
    <w:p>
      <w:pPr>
        <w:spacing w:after="80" w:line="259" w:lineRule="auto"/>
      </w:pPr>
      <w:r>
        <w:rPr>
          <w:rFonts w:ascii="Aptos" w:hAnsi="Aptos"/>
          <w:sz w:val="24"/>
        </w:rPr>
        <w:t>game.</w:t>
      </w:r>
    </w:p>
    <w:p>
      <w:pPr>
        <w:spacing w:after="80" w:line="259" w:lineRule="auto"/>
      </w:pPr>
      <w:r>
        <w:rPr>
          <w:rFonts w:ascii="Aptos" w:hAnsi="Aptos"/>
          <w:sz w:val="24"/>
        </w:rPr>
        <w:t>48. (Chorus 2)</w:t>
      </w:r>
    </w:p>
    <w:p>
      <w:pPr>
        <w:spacing w:after="80" w:line="259" w:lineRule="auto"/>
      </w:pPr>
      <w:r>
        <w:rPr>
          <w:rFonts w:ascii="Aptos" w:hAnsi="Aptos"/>
          <w:sz w:val="24"/>
        </w:rPr>
        <w:t>54. (Bridge)</w:t>
      </w:r>
    </w:p>
    <w:p>
      <w:pPr>
        <w:spacing w:after="80" w:line="259" w:lineRule="auto"/>
      </w:pPr>
      <w:r>
        <w:rPr>
          <w:rFonts w:ascii="Aptos" w:hAnsi="Aptos"/>
          <w:sz w:val="24"/>
        </w:rPr>
        <w:t>59. (Final Verse / Outro)</w:t>
      </w:r>
    </w:p>
    <w:p>
      <w:pPr>
        <w:spacing w:after="80" w:line="259" w:lineRule="auto"/>
      </w:pPr>
      <w:r>
        <w:rPr>
          <w:rFonts w:ascii="Aptos" w:hAnsi="Aptos"/>
          <w:sz w:val="24"/>
        </w:rPr>
        <w:t>61.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63.</w:t>
      </w:r>
    </w:p>
    <w:p>
      <w:pPr>
        <w:spacing w:after="80" w:line="259" w:lineRule="auto"/>
      </w:pPr>
      <w:r>
        <w:rPr>
          <w:rFonts w:ascii="Aptos" w:hAnsi="Aptos"/>
          <w:sz w:val="24"/>
        </w:rPr>
        <w:t>65.</w:t>
      </w:r>
    </w:p>
    <w:p>
      <w:pPr>
        <w:spacing w:after="80" w:line="259" w:lineRule="auto"/>
      </w:pPr>
      <w:r>
        <w:rPr>
          <w:rFonts w:ascii="Aptos" w:hAnsi="Aptos"/>
          <w:sz w:val="24"/>
        </w:rPr>
        <w:t>67.</w:t>
      </w:r>
    </w:p>
    <w:p>
      <w:pPr>
        <w:spacing w:after="80" w:line="259" w:lineRule="auto"/>
      </w:pPr>
      <w:r>
        <w:rPr>
          <w:rFonts w:ascii="Aptos" w:hAnsi="Aptos"/>
          <w:sz w:val="24"/>
        </w:rPr>
        <w:t>69.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