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Fighting With the Mirror - from Witness Core Fragments</w:t>
      </w:r>
    </w:p>
    <w:p>
      <w:pPr>
        <w:spacing w:after="80" w:line="259" w:lineRule="auto"/>
      </w:pPr>
      <w:r>
        <w:rPr>
          <w:rFonts w:ascii="Aptos" w:hAnsi="Aptos"/>
          <w:sz w:val="24"/>
        </w:rPr>
        <w:t>I see my souls reflection Behind the eyes in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mirror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raise your voice to hide your doubt You</w:t>
      </w:r>
    </w:p>
    <w:p>
      <w:pPr>
        <w:spacing w:after="80" w:line="259" w:lineRule="auto"/>
      </w:pPr>
      <w:r>
        <w:rPr>
          <w:rFonts w:ascii="Aptos" w:hAnsi="Aptos"/>
          <w:sz w:val="24"/>
        </w:rPr>
        <w:t>tear down what you can’t figure out But deep</w:t>
      </w:r>
    </w:p>
    <w:p>
      <w:pPr>
        <w:spacing w:after="80" w:line="259" w:lineRule="auto"/>
      </w:pPr>
      <w:r>
        <w:rPr>
          <w:rFonts w:ascii="Aptos" w:hAnsi="Aptos"/>
          <w:sz w:val="24"/>
        </w:rPr>
        <w:t>inside, it’s plain to see You’re just afraid of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you might be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that anger you hold inside Is just the pain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try to hide</w:t>
      </w:r>
    </w:p>
    <w:p>
      <w:pPr>
        <w:spacing w:after="80" w:line="259" w:lineRule="auto"/>
      </w:pPr>
      <w:r>
        <w:rPr>
          <w:rFonts w:ascii="Aptos" w:hAnsi="Aptos"/>
          <w:sz w:val="24"/>
        </w:rPr>
        <w:t>Fear and hate are signs of your insecurities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build your walls and call them</w:t>
      </w:r>
    </w:p>
    <w:p>
      <w:pPr>
        <w:spacing w:after="80" w:line="259" w:lineRule="auto"/>
      </w:pPr>
      <w:r>
        <w:rPr>
          <w:rFonts w:ascii="Aptos" w:hAnsi="Aptos"/>
          <w:sz w:val="24"/>
        </w:rPr>
        <w:t>boundaries But love’s the truth you never</w:t>
      </w:r>
    </w:p>
    <w:p>
      <w:pPr>
        <w:spacing w:after="80" w:line="259" w:lineRule="auto"/>
      </w:pPr>
      <w:r>
        <w:rPr>
          <w:rFonts w:ascii="Aptos" w:hAnsi="Aptos"/>
          <w:sz w:val="24"/>
        </w:rPr>
        <w:t>learned to see Fear and hate are signs of your</w:t>
      </w:r>
    </w:p>
    <w:p>
      <w:pPr>
        <w:spacing w:after="80" w:line="259" w:lineRule="auto"/>
      </w:pPr>
      <w:r>
        <w:rPr>
          <w:rFonts w:ascii="Aptos" w:hAnsi="Aptos"/>
          <w:sz w:val="24"/>
        </w:rPr>
        <w:t>insecurities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point your finger, you cast the blame But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fire you light burns your own name You</w:t>
      </w:r>
    </w:p>
    <w:p>
      <w:pPr>
        <w:spacing w:after="80" w:line="259" w:lineRule="auto"/>
      </w:pPr>
      <w:r>
        <w:rPr>
          <w:rFonts w:ascii="Aptos" w:hAnsi="Aptos"/>
          <w:sz w:val="24"/>
        </w:rPr>
        <w:t>call it strength, but it’s a cage You’re just a</w:t>
      </w:r>
    </w:p>
    <w:p>
      <w:pPr>
        <w:spacing w:after="80" w:line="259" w:lineRule="auto"/>
      </w:pPr>
      <w:r>
        <w:rPr>
          <w:rFonts w:ascii="Aptos" w:hAnsi="Aptos"/>
          <w:sz w:val="24"/>
        </w:rPr>
        <w:t>child hiding behind your rage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fight the mirror, you fight the light But</w:t>
      </w:r>
    </w:p>
    <w:p>
      <w:pPr>
        <w:spacing w:after="80" w:line="259" w:lineRule="auto"/>
      </w:pPr>
      <w:r>
        <w:rPr>
          <w:rFonts w:ascii="Aptos" w:hAnsi="Aptos"/>
          <w:sz w:val="24"/>
        </w:rPr>
        <w:t>shadows only deepen in the night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Fear and hate are signs of your insecurities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build your walls and call them</w:t>
      </w:r>
    </w:p>
    <w:p>
      <w:pPr>
        <w:spacing w:after="80" w:line="259" w:lineRule="auto"/>
      </w:pPr>
      <w:r>
        <w:rPr>
          <w:rFonts w:ascii="Aptos" w:hAnsi="Aptos"/>
          <w:sz w:val="24"/>
        </w:rPr>
        <w:t>boundaries But love’s the truth you never</w:t>
      </w:r>
    </w:p>
    <w:p>
      <w:pPr>
        <w:spacing w:after="80" w:line="259" w:lineRule="auto"/>
      </w:pPr>
      <w:r>
        <w:rPr>
          <w:rFonts w:ascii="Aptos" w:hAnsi="Aptos"/>
          <w:sz w:val="24"/>
        </w:rPr>
        <w:t>learned to see Fear and hate are signs of your</w:t>
      </w:r>
    </w:p>
    <w:p>
      <w:pPr>
        <w:spacing w:after="80" w:line="259" w:lineRule="auto"/>
      </w:pPr>
      <w:r>
        <w:rPr>
          <w:rFonts w:ascii="Aptos" w:hAnsi="Aptos"/>
          <w:sz w:val="24"/>
        </w:rPr>
        <w:t>insecurities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don’t have to live this lie… Let the mask</w:t>
      </w:r>
    </w:p>
    <w:p>
      <w:pPr>
        <w:spacing w:after="80" w:line="259" w:lineRule="auto"/>
      </w:pPr>
      <w:r>
        <w:rPr>
          <w:rFonts w:ascii="Aptos" w:hAnsi="Aptos"/>
          <w:sz w:val="24"/>
        </w:rPr>
        <w:t>fall—let your heart cry It’s not weakness… to</w:t>
      </w:r>
    </w:p>
    <w:p>
      <w:pPr>
        <w:spacing w:after="80" w:line="259" w:lineRule="auto"/>
      </w:pPr>
      <w:r>
        <w:rPr>
          <w:rFonts w:ascii="Aptos" w:hAnsi="Aptos"/>
          <w:sz w:val="24"/>
        </w:rPr>
        <w:t>be free To love yourself… and let others be</w:t>
      </w:r>
    </w:p>
    <w:p>
      <w:pPr>
        <w:spacing w:after="80" w:line="259" w:lineRule="auto"/>
      </w:pPr>
      <w:r>
        <w:rPr>
          <w:rFonts w:ascii="Aptos" w:hAnsi="Aptos"/>
          <w:sz w:val="24"/>
        </w:rPr>
        <w:t>Fear and hate are signs of your insecurities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the chains and find your clarity Open</w:t>
      </w:r>
    </w:p>
    <w:p>
      <w:pPr>
        <w:spacing w:after="80" w:line="259" w:lineRule="auto"/>
      </w:pPr>
      <w:r>
        <w:rPr>
          <w:rFonts w:ascii="Aptos" w:hAnsi="Aptos"/>
          <w:sz w:val="24"/>
        </w:rPr>
        <w:t>your eyes — love’s your key</w:t>
      </w:r>
    </w:p>
    <w:p>
      <w:pPr>
        <w:spacing w:after="80" w:line="259" w:lineRule="auto"/>
      </w:pPr>
      <w:r>
        <w:rPr>
          <w:rFonts w:ascii="Aptos" w:hAnsi="Aptos"/>
          <w:sz w:val="24"/>
        </w:rPr>
        <w:t>Lay it down… the war inside Peace begins…</w:t>
      </w:r>
    </w:p>
    <w:p>
      <w:pPr>
        <w:spacing w:after="80" w:line="259" w:lineRule="auto"/>
      </w:pPr>
      <w:r>
        <w:rPr>
          <w:rFonts w:ascii="Aptos" w:hAnsi="Aptos"/>
          <w:sz w:val="24"/>
        </w:rPr>
        <w:t>when you stop the fight…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