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First Comes Experience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First comes</w:t>
      </w:r>
    </w:p>
    <w:p>
      <w:pPr>
        <w:spacing w:after="80" w:line="259" w:lineRule="auto"/>
      </w:pPr>
      <w:r>
        <w:rPr>
          <w:rFonts w:ascii="Aptos" w:hAnsi="Aptos"/>
          <w:sz w:val="24"/>
        </w:rPr>
        <w:t>experience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Before the words can speak</w:t>
      </w:r>
    </w:p>
    <w:p>
      <w:pPr>
        <w:spacing w:after="80" w:line="259" w:lineRule="auto"/>
      </w:pPr>
      <w:r>
        <w:rPr>
          <w:rFonts w:ascii="Aptos" w:hAnsi="Aptos"/>
          <w:sz w:val="24"/>
        </w:rPr>
        <w:t>Before the hands know what they hold</w:t>
      </w:r>
    </w:p>
    <w:p>
      <w:pPr>
        <w:spacing w:after="80" w:line="259" w:lineRule="auto"/>
      </w:pPr>
      <w:r>
        <w:rPr>
          <w:rFonts w:ascii="Aptos" w:hAnsi="Aptos"/>
          <w:sz w:val="24"/>
        </w:rPr>
        <w:t>Before the strong turns weak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for profit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for fame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to wear a borrowed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through honesty</w:t>
      </w:r>
    </w:p>
    <w:p>
      <w:pPr>
        <w:spacing w:after="80" w:line="259" w:lineRule="auto"/>
      </w:pPr>
      <w:r>
        <w:rPr>
          <w:rFonts w:ascii="Aptos" w:hAnsi="Aptos"/>
          <w:sz w:val="24"/>
        </w:rPr>
        <w:t>Through the fracture</w:t>
      </w:r>
    </w:p>
    <w:p>
      <w:pPr>
        <w:spacing w:after="80" w:line="259" w:lineRule="auto"/>
      </w:pPr>
      <w:r>
        <w:rPr>
          <w:rFonts w:ascii="Aptos" w:hAnsi="Aptos"/>
          <w:sz w:val="24"/>
        </w:rPr>
        <w:t>We learn what still remains</w:t>
      </w:r>
    </w:p>
    <w:p>
      <w:pPr>
        <w:spacing w:after="80" w:line="259" w:lineRule="auto"/>
      </w:pPr>
      <w:r>
        <w:rPr>
          <w:rFonts w:ascii="Aptos" w:hAnsi="Aptos"/>
          <w:sz w:val="24"/>
        </w:rPr>
        <w:t>In the broken</w:t>
      </w:r>
    </w:p>
    <w:p>
      <w:pPr>
        <w:spacing w:after="80" w:line="259" w:lineRule="auto"/>
      </w:pPr>
      <w:r>
        <w:rPr>
          <w:rFonts w:ascii="Aptos" w:hAnsi="Aptos"/>
          <w:sz w:val="24"/>
        </w:rPr>
        <w:t>In mistakes</w:t>
      </w:r>
    </w:p>
    <w:p>
      <w:pPr>
        <w:spacing w:after="80" w:line="259" w:lineRule="auto"/>
      </w:pPr>
      <w:r>
        <w:rPr>
          <w:rFonts w:ascii="Aptos" w:hAnsi="Aptos"/>
          <w:sz w:val="24"/>
        </w:rPr>
        <w:t>In every path the body takes</w:t>
      </w:r>
    </w:p>
    <w:p>
      <w:pPr>
        <w:spacing w:after="80" w:line="259" w:lineRule="auto"/>
      </w:pPr>
      <w:r>
        <w:rPr>
          <w:rFonts w:ascii="Aptos" w:hAnsi="Aptos"/>
          <w:sz w:val="24"/>
        </w:rPr>
        <w:t>In every loss</w:t>
      </w:r>
    </w:p>
    <w:p>
      <w:pPr>
        <w:spacing w:after="80" w:line="259" w:lineRule="auto"/>
      </w:pPr>
      <w:r>
        <w:rPr>
          <w:rFonts w:ascii="Aptos" w:hAnsi="Aptos"/>
          <w:sz w:val="24"/>
        </w:rPr>
        <w:t>In every ache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We find the shape we could not fake</w:t>
      </w:r>
    </w:p>
    <w:p>
      <w:pPr>
        <w:spacing w:after="80" w:line="259" w:lineRule="auto"/>
      </w:pPr>
      <w:r>
        <w:t>It’s in what we learn</w:t>
      </w:r>
    </w:p>
    <w:p>
      <w:pPr>
        <w:spacing w:after="80" w:line="259" w:lineRule="auto"/>
      </w:pPr>
      <w:r>
        <w:t>It’s in the compassion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grace we show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empathy we know</w:t>
      </w:r>
    </w:p>
    <w:p>
      <w:pPr>
        <w:spacing w:after="80" w:line="259" w:lineRule="auto"/>
      </w:pPr>
      <w:r>
        <w:rPr>
          <w:rFonts w:ascii="Aptos" w:hAnsi="Aptos"/>
          <w:sz w:val="24"/>
        </w:rPr>
        <w:t>In how we lift each other up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one feels so low</w:t>
      </w:r>
    </w:p>
    <w:p>
      <w:pPr>
        <w:spacing w:after="80" w:line="259" w:lineRule="auto"/>
      </w:pPr>
      <w:r>
        <w:rPr>
          <w:rFonts w:ascii="Aptos" w:hAnsi="Aptos"/>
          <w:sz w:val="24"/>
        </w:rPr>
        <w:t>So when the dark feels endless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fear becomes the frame</w:t>
      </w:r>
    </w:p>
    <w:p>
      <w:pPr>
        <w:spacing w:after="80" w:line="259" w:lineRule="auto"/>
      </w:pPr>
      <w:r>
        <w:rPr>
          <w:rFonts w:ascii="Aptos" w:hAnsi="Aptos"/>
          <w:sz w:val="24"/>
        </w:rPr>
        <w:t>May something in this living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call out our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may we come to terms with existence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by hiding from the flame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by holding one another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Returning changed [echo]</w:t>
      </w:r>
    </w:p>
    <w:p>
      <w:pPr>
        <w:spacing w:after="80" w:line="259" w:lineRule="auto"/>
      </w:pPr>
      <w:r>
        <w:rPr>
          <w:rFonts w:ascii="Aptos" w:hAnsi="Aptos"/>
          <w:sz w:val="24"/>
        </w:rPr>
        <w:t>May we come to terms with existence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Without fear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Without shame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Still becoming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becoming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