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I Am the Monster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the monster in my head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(Into instrumental)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(Verse)</w:t>
      </w:r>
    </w:p>
    <w:p>
      <w:pPr>
        <w:spacing w:after="80" w:line="259" w:lineRule="auto"/>
      </w:pPr>
      <w:r>
        <w:rPr>
          <w:rFonts w:ascii="Aptos" w:hAnsi="Aptos"/>
          <w:sz w:val="24"/>
        </w:rPr>
        <w:t>I might be a little bit unstable,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still got to be me.</w:t>
      </w:r>
    </w:p>
    <w:p>
      <w:pPr>
        <w:spacing w:after="80" w:line="259" w:lineRule="auto"/>
      </w:pPr>
      <w:r>
        <w:t>What’s inside just won’t be stopped,</w:t>
      </w:r>
    </w:p>
    <w:p>
      <w:pPr>
        <w:spacing w:after="80" w:line="259" w:lineRule="auto"/>
      </w:pPr>
      <w:r>
        <w:t>It’s wild, it’s loud, it’s free.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thoughts come, they dance and play,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rhythm never fades away.</w:t>
      </w:r>
    </w:p>
    <w:p>
      <w:pPr>
        <w:spacing w:after="80" w:line="259" w:lineRule="auto"/>
      </w:pPr>
      <w:r>
        <w:t>The music pops, it’s how I breathe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another day,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quiet hums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Echoes of words I never said</w:t>
      </w:r>
    </w:p>
    <w:p>
      <w:pPr>
        <w:spacing w:after="80" w:line="259" w:lineRule="auto"/>
      </w:pPr>
      <w:r>
        <w:rPr>
          <w:rFonts w:ascii="Aptos" w:hAnsi="Aptos"/>
          <w:sz w:val="24"/>
        </w:rPr>
        <w:t>A trembling thought, a flickering of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heartbeat drums and the music starts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t>Hear the music--it's in my head</w:t>
      </w:r>
    </w:p>
    <w:p>
      <w:pPr>
        <w:spacing w:after="80" w:line="259" w:lineRule="auto"/>
      </w:pPr>
      <w:r>
        <w:t>Lets keep it dark, like no one’s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dancing with madness or mischief rather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than pure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</w:t>
      </w:r>
    </w:p>
    <w:p>
      <w:pPr>
        <w:spacing w:after="80" w:line="259" w:lineRule="auto"/>
      </w:pPr>
      <w:r>
        <w:t>Perfect — here’s a  verse that continues that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theme of embracing imperfection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staying true to yourself,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to the songs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Listen to the voices sing out of key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hum the dreams I never said</w:t>
      </w:r>
    </w:p>
    <w:p>
      <w:pPr>
        <w:spacing w:after="80" w:line="259" w:lineRule="auto"/>
      </w:pPr>
      <w:r>
        <w:rPr>
          <w:rFonts w:ascii="Aptos" w:hAnsi="Aptos"/>
          <w:sz w:val="24"/>
        </w:rPr>
        <w:t>So Share the music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</w:t>
      </w:r>
    </w:p>
    <w:p>
      <w:pPr>
        <w:spacing w:after="120"/>
      </w:pPr>
    </w:p>
    <w:p>
      <w:pPr>
        <w:spacing w:after="80" w:line="259" w:lineRule="auto"/>
      </w:pPr>
      <w:r>
        <w:t>Some days I’m flying, some days I fall,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keep on standing tall.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can judge, the world can see,</w:t>
      </w:r>
    </w:p>
    <w:p>
      <w:pPr>
        <w:spacing w:after="80" w:line="259" w:lineRule="auto"/>
      </w:pPr>
      <w:r>
        <w:rPr>
          <w:rFonts w:ascii="Aptos" w:hAnsi="Aptos"/>
          <w:sz w:val="24"/>
        </w:rPr>
        <w:t>Im the monster in my head</w:t>
      </w:r>
    </w:p>
    <w:p>
      <w:pPr>
        <w:spacing w:after="80" w:line="259" w:lineRule="auto"/>
      </w:pPr>
      <w:r>
        <w:t>But I’m still proud of being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quiet hums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Echoes of words I never said</w:t>
      </w:r>
    </w:p>
    <w:p>
      <w:pPr>
        <w:spacing w:after="80" w:line="259" w:lineRule="auto"/>
      </w:pPr>
      <w:r>
        <w:rPr>
          <w:rFonts w:ascii="Aptos" w:hAnsi="Aptos"/>
          <w:sz w:val="24"/>
        </w:rPr>
        <w:t>A trembling thought, a flickering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heartbeat drums and the music starts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thoughts come, they dance and play,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rhythm never fades away.</w:t>
      </w:r>
    </w:p>
    <w:p>
      <w:pPr>
        <w:spacing w:after="80" w:line="259" w:lineRule="auto"/>
      </w:pPr>
      <w:r>
        <w:t>The music pops, it’s how I breathe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me-</w:t>
      </w:r>
    </w:p>
    <w:p>
      <w:pPr>
        <w:spacing w:after="80" w:line="259" w:lineRule="auto"/>
      </w:pPr>
      <w:r>
        <w:rPr>
          <w:rFonts w:ascii="Aptos" w:hAnsi="Aptos"/>
          <w:sz w:val="24"/>
        </w:rPr>
        <w:t>me just being me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the monster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Nice-- Lets keep the music going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(Verse3)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the ghosts in the candlelight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Laugh as the stars forget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Whisper secrets to the breeze</w:t>
      </w:r>
    </w:p>
    <w:p>
      <w:pPr>
        <w:spacing w:after="80" w:line="259" w:lineRule="auto"/>
      </w:pPr>
      <w:r>
        <w:rPr>
          <w:rFonts w:ascii="Aptos" w:hAnsi="Aptos"/>
          <w:sz w:val="24"/>
        </w:rPr>
        <w:t>Lets lose our minds with ease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another day,</w:t>
      </w:r>
    </w:p>
    <w:p>
      <w:pPr>
        <w:spacing w:after="80" w:line="259" w:lineRule="auto"/>
      </w:pPr>
      <w:r>
        <w:rPr>
          <w:rFonts w:ascii="Aptos" w:hAnsi="Aptos"/>
          <w:sz w:val="24"/>
        </w:rPr>
        <w:t>Playing with the monsters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(Verse4)</w:t>
      </w:r>
    </w:p>
    <w:p>
      <w:pPr>
        <w:spacing w:after="80" w:line="259" w:lineRule="auto"/>
      </w:pPr>
      <w:r>
        <w:t>I’ve tried to change, I’ve tried to hide,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it tears me up inside.</w:t>
      </w:r>
    </w:p>
    <w:p>
      <w:pPr>
        <w:spacing w:after="80" w:line="259" w:lineRule="auto"/>
      </w:pPr>
      <w:r>
        <w:rPr>
          <w:rFonts w:ascii="Aptos" w:hAnsi="Aptos"/>
          <w:sz w:val="24"/>
        </w:rPr>
        <w:t>Now Iâ€™m done with chasing â€œshould,â€</w:t>
      </w:r>
    </w:p>
    <w:p>
      <w:pPr>
        <w:spacing w:after="80" w:line="259" w:lineRule="auto"/>
      </w:pPr>
      <w:r>
        <w:t>I’m living loud, misunderstood.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Come dance with me where the shadows grin</w:t>
      </w:r>
    </w:p>
    <w:p>
      <w:pPr>
        <w:spacing w:after="80" w:line="259" w:lineRule="auto"/>
      </w:pPr>
      <w:r>
        <w:rPr>
          <w:rFonts w:ascii="Aptos" w:hAnsi="Aptos"/>
          <w:sz w:val="24"/>
        </w:rPr>
        <w:t>Its just madness- - just let it in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to the songs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Its just insanity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dance begin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faster, the candles lean</w:t>
      </w:r>
    </w:p>
    <w:p>
      <w:pPr>
        <w:spacing w:after="80" w:line="259" w:lineRule="auto"/>
      </w:pPr>
      <w:r>
        <w:rPr>
          <w:rFonts w:ascii="Aptos" w:hAnsi="Aptos"/>
          <w:sz w:val="24"/>
        </w:rPr>
        <w:t>Whisper secrets, nowhere seen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shadows stretch,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grin,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bend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let the madness never end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twirl to make the shadows sway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music lingers it won't fade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heartbeat, every thread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the monster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Chorus)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quiet hums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Echoes of words I never said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heartbeat drums and the music starts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thoughts come, they dance and play,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rhythm never fades away.</w:t>
      </w:r>
    </w:p>
    <w:p>
      <w:pPr>
        <w:spacing w:after="80" w:line="259" w:lineRule="auto"/>
      </w:pPr>
      <w:r>
        <w:t>The music pops, it’s how I breathe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another day,</w:t>
      </w:r>
    </w:p>
    <w:p>
      <w:pPr>
        <w:spacing w:after="80" w:line="259" w:lineRule="auto"/>
      </w:pPr>
      <w:r>
        <w:rPr>
          <w:rFonts w:ascii="Aptos" w:hAnsi="Aptos"/>
          <w:sz w:val="24"/>
        </w:rPr>
        <w:t>Playing with the monsters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Unstable maybe, but finally free,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me-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 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