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Just Being Me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(Verse)</w:t>
      </w:r>
    </w:p>
    <w:p>
      <w:pPr>
        <w:spacing w:after="80" w:line="259" w:lineRule="auto"/>
      </w:pPr>
      <w:r>
        <w:rPr>
          <w:rFonts w:ascii="Aptos" w:hAnsi="Aptos"/>
          <w:sz w:val="24"/>
        </w:rPr>
        <w:t>I might be a little bit unstable,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still got to be me.</w:t>
      </w:r>
    </w:p>
    <w:p>
      <w:pPr>
        <w:spacing w:after="80" w:line="259" w:lineRule="auto"/>
      </w:pPr>
      <w:r>
        <w:t>What’s inside just won’t be stopped,</w:t>
      </w:r>
    </w:p>
    <w:p>
      <w:pPr>
        <w:spacing w:after="80" w:line="259" w:lineRule="auto"/>
      </w:pPr>
      <w:r>
        <w:t>It’s wild, it’s loud, it’s free.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t>Perfect — here’s a second verse that</w:t>
      </w:r>
    </w:p>
    <w:p>
      <w:pPr>
        <w:spacing w:after="80" w:line="259" w:lineRule="auto"/>
      </w:pPr>
      <w:r>
        <w:rPr>
          <w:rFonts w:ascii="Aptos" w:hAnsi="Aptos"/>
          <w:sz w:val="24"/>
        </w:rPr>
        <w:t>continues that theme of embracing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imperfection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staying true to yourself,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t>Some days I’m flying, some days I fall,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keep on standing tall.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world can judge, the world can see,</w:t>
      </w:r>
    </w:p>
    <w:p>
      <w:pPr>
        <w:spacing w:after="80" w:line="259" w:lineRule="auto"/>
      </w:pPr>
      <w:r>
        <w:rPr>
          <w:rFonts w:ascii="Aptos" w:hAnsi="Aptos"/>
          <w:sz w:val="24"/>
        </w:rPr>
        <w:t>Im the monster in my head</w:t>
      </w:r>
    </w:p>
    <w:p>
      <w:pPr>
        <w:spacing w:after="80" w:line="259" w:lineRule="auto"/>
      </w:pPr>
      <w:r>
        <w:t>But I’m still proud of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t>I’ve tried to change, I’ve tried to hide,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tears me up inside.</w:t>
      </w:r>
    </w:p>
    <w:p>
      <w:pPr>
        <w:spacing w:after="80" w:line="259" w:lineRule="auto"/>
      </w:pPr>
      <w:r>
        <w:rPr>
          <w:rFonts w:ascii="Aptos" w:hAnsi="Aptos"/>
          <w:sz w:val="24"/>
        </w:rPr>
        <w:t>Now Iâ€™m done with chasing â€œshould,â€</w:t>
      </w:r>
    </w:p>
    <w:p>
      <w:pPr>
        <w:spacing w:after="80" w:line="259" w:lineRule="auto"/>
      </w:pPr>
      <w:r>
        <w:t>I’m living loud, misunderstood.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thoughts come, they dance and play,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rhythm never fades away.</w:t>
      </w:r>
    </w:p>
    <w:p>
      <w:pPr>
        <w:spacing w:after="80" w:line="259" w:lineRule="auto"/>
      </w:pPr>
      <w:r>
        <w:t>The music pops, it’s how I breathe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another day,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Unstable maybe, but finally free,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me being me.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