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I Hope for a Better World</w:t>
      </w:r>
    </w:p>
    <w:p>
      <w:pPr>
        <w:spacing w:after="80" w:line="259" w:lineRule="auto"/>
      </w:pPr>
      <w:r>
        <w:t>Can I hope for a better world-</w:t>
      </w:r>
    </w:p>
    <w:p>
      <w:pPr>
        <w:spacing w:after="80" w:line="259" w:lineRule="auto"/>
      </w:pPr>
      <w:r>
        <w:rPr>
          <w:rFonts w:ascii="Aptos" w:hAnsi="Aptos"/>
          <w:sz w:val="24"/>
        </w:rPr>
        <w:t>I did not change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because I wanted to.</w:t>
      </w:r>
    </w:p>
    <w:p>
      <w:pPr>
        <w:spacing w:after="80" w:line="259" w:lineRule="auto"/>
      </w:pPr>
      <w:r>
        <w:rPr>
          <w:rFonts w:ascii="Aptos" w:hAnsi="Aptos"/>
          <w:sz w:val="24"/>
        </w:rPr>
        <w:t>I did not change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because I was ready.</w:t>
      </w:r>
    </w:p>
    <w:p>
      <w:pPr>
        <w:spacing w:after="80" w:line="259" w:lineRule="auto"/>
      </w:pPr>
      <w:r>
        <w:rPr>
          <w:rFonts w:ascii="Aptos" w:hAnsi="Aptos"/>
          <w:sz w:val="24"/>
        </w:rPr>
        <w:t>I changed</w:t>
      </w:r>
    </w:p>
    <w:p>
      <w:pPr>
        <w:spacing w:after="80" w:line="259" w:lineRule="auto"/>
      </w:pPr>
      <w:r>
        <w:rPr>
          <w:rFonts w:ascii="Aptos" w:hAnsi="Aptos"/>
          <w:sz w:val="24"/>
        </w:rPr>
        <w:t>because the old shape</w:t>
      </w:r>
    </w:p>
    <w:p>
      <w:pPr>
        <w:spacing w:after="80" w:line="259" w:lineRule="auto"/>
      </w:pPr>
      <w:r>
        <w:rPr>
          <w:rFonts w:ascii="Aptos" w:hAnsi="Aptos"/>
          <w:sz w:val="24"/>
        </w:rPr>
        <w:t>could no longer define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I outgrew what I once was,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all at once,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by force,</w:t>
      </w:r>
    </w:p>
    <w:p>
      <w:pPr>
        <w:spacing w:after="80" w:line="259" w:lineRule="auto"/>
      </w:pPr>
      <w:r>
        <w:rPr>
          <w:rFonts w:ascii="Aptos" w:hAnsi="Aptos"/>
          <w:sz w:val="24"/>
        </w:rPr>
        <w:t>step by step,</w:t>
      </w:r>
    </w:p>
    <w:p>
      <w:pPr>
        <w:spacing w:after="80" w:line="259" w:lineRule="auto"/>
      </w:pPr>
      <w:r>
        <w:rPr>
          <w:rFonts w:ascii="Aptos" w:hAnsi="Aptos"/>
          <w:sz w:val="24"/>
        </w:rPr>
        <w:t>moment by moment,</w:t>
      </w:r>
    </w:p>
    <w:p>
      <w:pPr>
        <w:spacing w:after="80" w:line="259" w:lineRule="auto"/>
      </w:pPr>
      <w:r>
        <w:rPr>
          <w:rFonts w:ascii="Aptos" w:hAnsi="Aptos"/>
          <w:sz w:val="24"/>
        </w:rPr>
        <w:t>word by word,</w:t>
      </w:r>
    </w:p>
    <w:p>
      <w:pPr>
        <w:spacing w:after="80" w:line="259" w:lineRule="auto"/>
      </w:pPr>
      <w:r>
        <w:rPr>
          <w:rFonts w:ascii="Aptos" w:hAnsi="Aptos"/>
          <w:sz w:val="24"/>
        </w:rPr>
        <w:t>choice by choice,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alone.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not alone.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do not change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because pain wants us to.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change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the shape that helped us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can no longer hold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life trying to continue.</w:t>
      </w:r>
    </w:p>
    <w:p>
      <w:pPr>
        <w:spacing w:after="80" w:line="259" w:lineRule="auto"/>
      </w:pPr>
      <w:r>
        <w:rPr>
          <w:rFonts w:ascii="Aptos" w:hAnsi="Aptos"/>
          <w:sz w:val="24"/>
        </w:rPr>
        <w:t>Hand by hand,</w:t>
      </w:r>
    </w:p>
    <w:p>
      <w:pPr>
        <w:spacing w:after="80" w:line="259" w:lineRule="auto"/>
      </w:pPr>
      <w:r>
        <w:rPr>
          <w:rFonts w:ascii="Aptos" w:hAnsi="Aptos"/>
          <w:sz w:val="24"/>
        </w:rPr>
        <w:t>step by step,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breath by breath,</w:t>
      </w:r>
    </w:p>
    <w:p>
      <w:pPr>
        <w:spacing w:after="80" w:line="259" w:lineRule="auto"/>
      </w:pPr>
      <w:r>
        <w:rPr>
          <w:rFonts w:ascii="Aptos" w:hAnsi="Aptos"/>
          <w:sz w:val="24"/>
        </w:rPr>
        <w:t>choice by choice,</w:t>
      </w:r>
    </w:p>
    <w:p>
      <w:pPr>
        <w:spacing w:after="80" w:line="259" w:lineRule="auto"/>
      </w:pPr>
      <w:r>
        <w:rPr>
          <w:rFonts w:ascii="Aptos" w:hAnsi="Aptos"/>
          <w:sz w:val="24"/>
        </w:rPr>
        <w:t>we move forward,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alone.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are finite.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hurt.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change imperfectly.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live beside each other.</w:t>
      </w:r>
    </w:p>
    <w:p>
      <w:pPr>
        <w:spacing w:after="80" w:line="259" w:lineRule="auto"/>
      </w:pPr>
      <w:r>
        <w:rPr>
          <w:rFonts w:ascii="Aptos" w:hAnsi="Aptos"/>
          <w:sz w:val="24"/>
        </w:rPr>
        <w:t>A better world is not guaranteed.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love.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grieve.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share.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hope.</w:t>
      </w:r>
    </w:p>
    <w:p>
      <w:pPr>
        <w:spacing w:after="80" w:line="259" w:lineRule="auto"/>
      </w:pPr>
      <w:r>
        <w:rPr>
          <w:rFonts w:ascii="Aptos" w:hAnsi="Aptos"/>
          <w:sz w:val="24"/>
        </w:rPr>
        <w:t>Hope in a better world,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because it is promised,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because it can be made.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hope.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because it is promised,</w:t>
      </w:r>
    </w:p>
    <w:p>
      <w:pPr>
        <w:spacing w:after="80" w:line="259" w:lineRule="auto"/>
      </w:pPr>
      <w:r>
        <w:rPr>
          <w:rFonts w:ascii="Aptos" w:hAnsi="Aptos"/>
          <w:sz w:val="24"/>
        </w:rPr>
        <w:t>We hope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build</w:t>
      </w:r>
    </w:p>
    <w:p>
      <w:pPr>
        <w:spacing w:after="80" w:line="259" w:lineRule="auto"/>
      </w:pPr>
      <w:r>
        <w:rPr>
          <w:rFonts w:ascii="Aptos" w:hAnsi="Aptos"/>
          <w:sz w:val="24"/>
        </w:rPr>
        <w:t>a better world.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Source Check Note - Chatgpt vocal comfort_260503_224250.pdf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