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In the Waiting Room Again</w:t>
      </w:r>
    </w:p>
    <w:p>
      <w:pPr>
        <w:spacing w:after="80" w:line="259" w:lineRule="auto"/>
      </w:pPr>
      <w:r>
        <w:rPr>
          <w:rFonts w:ascii="Aptos" w:hAnsi="Aptos"/>
          <w:sz w:val="24"/>
        </w:rPr>
        <w:t>Right wrist, left knee</w:t>
      </w:r>
    </w:p>
    <w:p>
      <w:pPr>
        <w:spacing w:after="80" w:line="259" w:lineRule="auto"/>
      </w:pPr>
      <w:r>
        <w:rPr>
          <w:rFonts w:ascii="Aptos" w:hAnsi="Aptos"/>
          <w:sz w:val="24"/>
        </w:rPr>
        <w:t>Lower back too</w:t>
      </w:r>
    </w:p>
    <w:p>
      <w:pPr>
        <w:spacing w:after="80" w:line="259" w:lineRule="auto"/>
      </w:pPr>
      <w:r>
        <w:rPr>
          <w:rFonts w:ascii="Aptos" w:hAnsi="Aptos"/>
          <w:sz w:val="24"/>
        </w:rPr>
        <w:t>Left ankle, right ankle</w:t>
      </w:r>
    </w:p>
    <w:p>
      <w:pPr>
        <w:spacing w:after="80" w:line="259" w:lineRule="auto"/>
      </w:pPr>
      <w:r>
        <w:rPr>
          <w:rFonts w:ascii="Aptos" w:hAnsi="Aptos"/>
          <w:sz w:val="24"/>
        </w:rPr>
        <w:t>Left shoulder, right knee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got to push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broken meatmech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got things to do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 of it was dumb luck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 of it was freak chance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 of it was bad ground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 of it was inability to bounce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I came back down</w:t>
      </w:r>
    </w:p>
    <w:p>
      <w:pPr>
        <w:spacing w:after="80" w:line="259" w:lineRule="auto"/>
      </w:pPr>
      <w:r>
        <w:rPr>
          <w:rFonts w:ascii="Aptos" w:hAnsi="Aptos"/>
          <w:sz w:val="24"/>
        </w:rPr>
        <w:t>Slipped on the floor</w:t>
      </w:r>
    </w:p>
    <w:p>
      <w:pPr>
        <w:spacing w:after="80" w:line="259" w:lineRule="auto"/>
      </w:pPr>
      <w:r>
        <w:rPr>
          <w:rFonts w:ascii="Aptos" w:hAnsi="Aptos"/>
          <w:sz w:val="24"/>
        </w:rPr>
        <w:t>Tripped on the air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Turned the wrong way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tore somewhere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Gravity called</w:t>
      </w:r>
    </w:p>
    <w:p>
      <w:pPr>
        <w:spacing w:after="80" w:line="259" w:lineRule="auto"/>
      </w:pPr>
      <w:r>
        <w:rPr>
          <w:rFonts w:ascii="Aptos" w:hAnsi="Aptos"/>
          <w:sz w:val="24"/>
        </w:rPr>
        <w:t>I answered too quick</w:t>
      </w:r>
    </w:p>
    <w:p>
      <w:pPr>
        <w:spacing w:after="80" w:line="259" w:lineRule="auto"/>
      </w:pPr>
      <w:r>
        <w:rPr>
          <w:rFonts w:ascii="Aptos" w:hAnsi="Aptos"/>
          <w:sz w:val="24"/>
        </w:rPr>
        <w:t>Now my body keeps a record</w:t>
      </w:r>
    </w:p>
    <w:p>
      <w:pPr>
        <w:spacing w:after="80" w:line="259" w:lineRule="auto"/>
      </w:pPr>
      <w:r>
        <w:rPr>
          <w:rFonts w:ascii="Aptos" w:hAnsi="Aptos"/>
          <w:sz w:val="24"/>
        </w:rPr>
        <w:t>Of every inconvenient incident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[Refrain]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much more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comes next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broken meatmech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got things to do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Stuck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 the lights left on</w:t>
      </w:r>
    </w:p>
    <w:p>
      <w:pPr>
        <w:spacing w:after="80" w:line="259" w:lineRule="auto"/>
      </w:pPr>
      <w:r>
        <w:rPr>
          <w:rFonts w:ascii="Aptos" w:hAnsi="Aptos"/>
          <w:sz w:val="24"/>
        </w:rPr>
        <w:t>Brain won't shut up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the body won't respond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Right wrist, left knee</w:t>
      </w:r>
    </w:p>
    <w:p>
      <w:pPr>
        <w:spacing w:after="80" w:line="259" w:lineRule="auto"/>
      </w:pPr>
      <w:r>
        <w:rPr>
          <w:rFonts w:ascii="Aptos" w:hAnsi="Aptos"/>
          <w:sz w:val="24"/>
        </w:rPr>
        <w:t>Lower back too</w:t>
      </w:r>
    </w:p>
    <w:p>
      <w:pPr>
        <w:spacing w:after="80" w:line="259" w:lineRule="auto"/>
      </w:pPr>
      <w:r>
        <w:rPr>
          <w:rFonts w:ascii="Aptos" w:hAnsi="Aptos"/>
          <w:sz w:val="24"/>
        </w:rPr>
        <w:t>Left ankle, right ankle</w:t>
      </w:r>
    </w:p>
    <w:p>
      <w:pPr>
        <w:spacing w:after="80" w:line="259" w:lineRule="auto"/>
      </w:pPr>
      <w:r>
        <w:rPr>
          <w:rFonts w:ascii="Aptos" w:hAnsi="Aptos"/>
          <w:sz w:val="24"/>
        </w:rPr>
        <w:t>Left shoulder, right knee</w:t>
      </w:r>
    </w:p>
    <w:p>
      <w:pPr>
        <w:spacing w:after="80" w:line="259" w:lineRule="auto"/>
      </w:pPr>
      <w:r>
        <w:rPr>
          <w:rFonts w:ascii="Aptos" w:hAnsi="Aptos"/>
          <w:sz w:val="24"/>
        </w:rPr>
        <w:t>So much damage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got to push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broken meatmech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got things to do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this impatience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energy with no place to go</w:t>
      </w:r>
    </w:p>
    <w:p>
      <w:pPr>
        <w:spacing w:after="80" w:line="259" w:lineRule="auto"/>
      </w:pPr>
      <w:r>
        <w:rPr>
          <w:rFonts w:ascii="Aptos" w:hAnsi="Aptos"/>
          <w:sz w:val="24"/>
        </w:rPr>
        <w:t>Thoughts doing laps</w:t>
      </w:r>
    </w:p>
    <w:p>
      <w:pPr>
        <w:spacing w:after="80" w:line="259" w:lineRule="auto"/>
      </w:pPr>
      <w:r>
        <w:rPr>
          <w:rFonts w:ascii="Aptos" w:hAnsi="Aptos"/>
          <w:sz w:val="24"/>
        </w:rPr>
        <w:t>Round a room with no door</w:t>
      </w:r>
    </w:p>
    <w:p>
      <w:pPr>
        <w:spacing w:after="80" w:line="259" w:lineRule="auto"/>
      </w:pPr>
      <w:r>
        <w:rPr>
          <w:rFonts w:ascii="Aptos" w:hAnsi="Aptos"/>
          <w:sz w:val="24"/>
        </w:rPr>
        <w:t>Spinning in circles</w:t>
      </w:r>
    </w:p>
    <w:p>
      <w:pPr>
        <w:spacing w:after="80" w:line="259" w:lineRule="auto"/>
      </w:pPr>
      <w:r>
        <w:rPr>
          <w:rFonts w:ascii="Aptos" w:hAnsi="Aptos"/>
          <w:sz w:val="24"/>
        </w:rPr>
        <w:t>Trying to start</w:t>
      </w:r>
    </w:p>
    <w:p>
      <w:pPr>
        <w:spacing w:after="80" w:line="259" w:lineRule="auto"/>
      </w:pPr>
      <w:r>
        <w:rPr>
          <w:rFonts w:ascii="Aptos" w:hAnsi="Aptos"/>
          <w:sz w:val="24"/>
        </w:rPr>
        <w:t>Body tells the brain</w:t>
      </w:r>
    </w:p>
    <w:p>
      <w:pPr>
        <w:spacing w:after="80" w:line="259" w:lineRule="auto"/>
      </w:pPr>
      <w:r>
        <w:rPr>
          <w:rFonts w:ascii="Aptos" w:hAnsi="Aptos"/>
          <w:sz w:val="24"/>
        </w:rPr>
        <w:t>"Knock it off, I'm sore"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Piece by piece</w:t>
      </w:r>
    </w:p>
    <w:p>
      <w:pPr>
        <w:spacing w:after="80" w:line="259" w:lineRule="auto"/>
      </w:pPr>
      <w:r>
        <w:rPr>
          <w:rFonts w:ascii="Aptos" w:hAnsi="Aptos"/>
          <w:sz w:val="24"/>
        </w:rPr>
        <w:t>I'm coming back</w:t>
      </w:r>
    </w:p>
    <w:p>
      <w:pPr>
        <w:spacing w:after="80" w:line="259" w:lineRule="auto"/>
      </w:pPr>
      <w:r>
        <w:rPr>
          <w:rFonts w:ascii="Aptos" w:hAnsi="Aptos"/>
          <w:sz w:val="24"/>
        </w:rPr>
        <w:t>Piece by piece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mostly intact</w:t>
      </w:r>
    </w:p>
    <w:p>
      <w:pPr>
        <w:spacing w:after="80" w:line="259" w:lineRule="auto"/>
      </w:pPr>
      <w:r>
        <w:rPr>
          <w:rFonts w:ascii="Aptos" w:hAnsi="Aptos"/>
          <w:sz w:val="24"/>
        </w:rPr>
        <w:t>Wrist, knees, back</w:t>
      </w:r>
    </w:p>
    <w:p>
      <w:pPr>
        <w:spacing w:after="80" w:line="259" w:lineRule="auto"/>
      </w:pPr>
      <w:r>
        <w:rPr>
          <w:rFonts w:ascii="Aptos" w:hAnsi="Aptos"/>
          <w:sz w:val="24"/>
        </w:rPr>
        <w:t>Both ankles too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much more can I put 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meatmech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got things to do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Damaged</w:t>
      </w:r>
    </w:p>
    <w:p>
      <w:pPr>
        <w:spacing w:after="80" w:line="259" w:lineRule="auto"/>
      </w:pPr>
      <w:r>
        <w:rPr>
          <w:rFonts w:ascii="Aptos" w:hAnsi="Aptos"/>
          <w:sz w:val="24"/>
        </w:rPr>
        <w:t>Patched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booting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complaining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laughing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got things to do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