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Justifying Emotions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do I belong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do I fit in</w:t>
      </w:r>
    </w:p>
    <w:p>
      <w:pPr>
        <w:spacing w:after="80" w:line="259" w:lineRule="auto"/>
      </w:pPr>
      <w:r>
        <w:rPr>
          <w:rFonts w:ascii="Aptos" w:hAnsi="Aptos"/>
          <w:sz w:val="24"/>
        </w:rPr>
        <w:t>Do they understand me</w:t>
      </w:r>
    </w:p>
    <w:p>
      <w:pPr>
        <w:spacing w:after="80" w:line="259" w:lineRule="auto"/>
      </w:pPr>
      <w:r>
        <w:rPr>
          <w:rFonts w:ascii="Aptos" w:hAnsi="Aptos"/>
          <w:sz w:val="24"/>
        </w:rPr>
        <w:t>Do they accept who I am</w:t>
      </w:r>
    </w:p>
    <w:p>
      <w:pPr>
        <w:spacing w:after="80" w:line="259" w:lineRule="auto"/>
      </w:pPr>
      <w:r>
        <w:rPr>
          <w:rFonts w:ascii="Aptos" w:hAnsi="Aptos"/>
          <w:sz w:val="24"/>
        </w:rPr>
        <w:t>Do they confine me</w:t>
      </w:r>
    </w:p>
    <w:p>
      <w:pPr>
        <w:spacing w:after="80" w:line="259" w:lineRule="auto"/>
      </w:pPr>
      <w:r>
        <w:rPr>
          <w:rFonts w:ascii="Aptos" w:hAnsi="Aptos"/>
          <w:sz w:val="24"/>
        </w:rPr>
        <w:t>or encourage me to grow</w:t>
      </w:r>
    </w:p>
    <w:p>
      <w:pPr>
        <w:spacing w:after="80" w:line="259" w:lineRule="auto"/>
      </w:pPr>
      <w:r>
        <w:rPr>
          <w:rFonts w:ascii="Aptos" w:hAnsi="Aptos"/>
          <w:sz w:val="24"/>
        </w:rPr>
        <w:t>Is my experience valid</w:t>
      </w:r>
    </w:p>
    <w:p>
      <w:pPr>
        <w:spacing w:after="80" w:line="259" w:lineRule="auto"/>
      </w:pPr>
      <w:r>
        <w:rPr>
          <w:rFonts w:ascii="Aptos" w:hAnsi="Aptos"/>
          <w:sz w:val="24"/>
        </w:rPr>
        <w:t>Is my experience real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my anger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my rage</w:t>
      </w:r>
    </w:p>
    <w:p>
      <w:pPr>
        <w:spacing w:after="80" w:line="259" w:lineRule="auto"/>
      </w:pPr>
      <w:r>
        <w:rPr>
          <w:rFonts w:ascii="Aptos" w:hAnsi="Aptos"/>
          <w:sz w:val="24"/>
        </w:rPr>
        <w:t>I've kept hidden away</w:t>
      </w:r>
    </w:p>
    <w:p>
      <w:pPr>
        <w:spacing w:after="80" w:line="259" w:lineRule="auto"/>
      </w:pPr>
      <w:r>
        <w:rPr>
          <w:rFonts w:ascii="Aptos" w:hAnsi="Aptos"/>
          <w:sz w:val="24"/>
        </w:rPr>
        <w:t>to keep the peace</w:t>
      </w:r>
    </w:p>
    <w:p>
      <w:pPr>
        <w:spacing w:after="80" w:line="259" w:lineRule="auto"/>
      </w:pPr>
      <w:r>
        <w:rPr>
          <w:rFonts w:ascii="Aptos" w:hAnsi="Aptos"/>
          <w:sz w:val="24"/>
        </w:rPr>
        <w:t>I give others grace</w:t>
      </w:r>
    </w:p>
    <w:p>
      <w:pPr>
        <w:spacing w:after="80" w:line="259" w:lineRule="auto"/>
      </w:pPr>
      <w:r>
        <w:rPr>
          <w:rFonts w:ascii="Aptos" w:hAnsi="Aptos"/>
          <w:sz w:val="24"/>
        </w:rPr>
        <w:t>I shrink so they have space</w:t>
      </w:r>
    </w:p>
    <w:p>
      <w:pPr>
        <w:spacing w:after="80" w:line="259" w:lineRule="auto"/>
      </w:pPr>
      <w:r>
        <w:rPr>
          <w:rFonts w:ascii="Aptos" w:hAnsi="Aptos"/>
          <w:sz w:val="24"/>
        </w:rPr>
        <w:t>I show my love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I act with kindness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they take and take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long until I break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is too much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is the line I'm trying to find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do I keep myself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without hurting others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anger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rage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pain I hide</w:t>
      </w:r>
    </w:p>
    <w:p>
      <w:pPr>
        <w:spacing w:after="80" w:line="259" w:lineRule="auto"/>
      </w:pPr>
      <w:r>
        <w:rPr>
          <w:rFonts w:ascii="Aptos" w:hAnsi="Aptos"/>
          <w:sz w:val="24"/>
        </w:rPr>
        <w:t>I'm screaming inside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is the balance</w:t>
      </w:r>
    </w:p>
    <w:p>
      <w:pPr>
        <w:spacing w:after="80" w:line="259" w:lineRule="auto"/>
      </w:pPr>
      <w:r>
        <w:rPr>
          <w:rFonts w:ascii="Aptos" w:hAnsi="Aptos"/>
          <w:sz w:val="24"/>
        </w:rPr>
        <w:t>If what I share</w:t>
      </w:r>
    </w:p>
    <w:p>
      <w:pPr>
        <w:spacing w:after="80" w:line="259" w:lineRule="auto"/>
      </w:pPr>
      <w:r>
        <w:rPr>
          <w:rFonts w:ascii="Aptos" w:hAnsi="Aptos"/>
          <w:sz w:val="24"/>
        </w:rPr>
        <w:t>of the pain inside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is always ignored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do I move past it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do I grow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I'm screaming inside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I lose my voice</w:t>
      </w:r>
    </w:p>
    <w:p>
      <w:pPr>
        <w:spacing w:after="80" w:line="259" w:lineRule="auto"/>
      </w:pPr>
      <w:r>
        <w:rPr>
          <w:rFonts w:ascii="Aptos" w:hAnsi="Aptos"/>
          <w:sz w:val="24"/>
        </w:rPr>
        <w:t>I cannot speak</w:t>
      </w:r>
    </w:p>
    <w:p>
      <w:pPr>
        <w:spacing w:after="80" w:line="259" w:lineRule="auto"/>
      </w:pPr>
      <w:r>
        <w:rPr>
          <w:rFonts w:ascii="Aptos" w:hAnsi="Aptos"/>
          <w:sz w:val="24"/>
        </w:rPr>
        <w:t>Am I asking for too much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is the line I'm trying to find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do I keep myself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without hurting those I love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anger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rage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pain I hide</w:t>
      </w:r>
    </w:p>
    <w:p>
      <w:pPr>
        <w:spacing w:after="80" w:line="259" w:lineRule="auto"/>
      </w:pPr>
      <w:r>
        <w:rPr>
          <w:rFonts w:ascii="Aptos" w:hAnsi="Aptos"/>
          <w:sz w:val="24"/>
        </w:rPr>
        <w:t>I'm screaming inside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is the balance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is the balance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