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Like a Phoenix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like a phoenix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Snapshot1 like a phoenix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2 like a phoenix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ðŸ§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for: Track</w:t>
      </w:r>
    </w:p>
    <w:p>
      <w:pPr>
        <w:spacing w:after="80" w:line="259" w:lineRule="auto"/>
      </w:pPr>
      <w:r>
        <w:t>11 – Like a Phoenix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 Summary:</w:t>
      </w:r>
    </w:p>
    <w:p>
      <w:pPr>
        <w:spacing w:after="80" w:line="259" w:lineRule="auto"/>
      </w:pPr>
      <w:r>
        <w:rPr>
          <w:rFonts w:ascii="Aptos" w:hAnsi="Aptos"/>
          <w:sz w:val="24"/>
        </w:rPr>
        <w:t>Minimal edits applied: first-person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breaking lines</w:t>
      </w:r>
    </w:p>
    <w:p>
      <w:pPr>
        <w:spacing w:after="80" w:line="259" w:lineRule="auto"/>
      </w:pPr>
      <w:r>
        <w:rPr>
          <w:rFonts w:ascii="Aptos" w:hAnsi="Aptos"/>
          <w:sz w:val="24"/>
        </w:rPr>
        <w:t>Core Structure: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fading)</w:t>
      </w:r>
    </w:p>
    <w:p>
      <w:pPr>
        <w:spacing w:after="80" w:line="259" w:lineRule="auto"/>
      </w:pPr>
      <w:r>
        <w:rPr>
          <w:rFonts w:ascii="Aptos" w:hAnsi="Aptos"/>
          <w:sz w:val="24"/>
        </w:rPr>
        <w:t>Mid Section: Phoenix (internal reflection,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external philosophy)</w:t>
      </w:r>
    </w:p>
    <w:p>
      <w:pPr>
        <w:spacing w:after="80" w:line="259" w:lineRule="auto"/>
      </w:pPr>
      <w:r>
        <w:rPr>
          <w:rFonts w:ascii="Aptos" w:hAnsi="Aptos"/>
          <w:sz w:val="24"/>
        </w:rPr>
        <w:t>Final Section: Return to Falling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(awareness without resolution)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open question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Non-Negotiable Constraints: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narration, no</w:t>
      </w:r>
    </w:p>
    <w:p>
      <w:pPr>
        <w:spacing w:after="80" w:line="259" w:lineRule="auto"/>
      </w:pPr>
      <w:r>
        <w:rPr>
          <w:rFonts w:ascii="Aptos" w:hAnsi="Aptos"/>
          <w:sz w:val="24"/>
        </w:rPr>
        <w:t>addressing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lyrics wherever possible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change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rhythmic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sound preachy or overly explanatory</w:t>
      </w:r>
    </w:p>
    <w:p>
      <w:pPr>
        <w:spacing w:after="80" w:line="259" w:lineRule="auto"/>
      </w:pPr>
      <w:r>
        <w:t>Maintain mirror structure: collapse ↔</w:t>
      </w:r>
    </w:p>
    <w:p>
      <w:pPr>
        <w:spacing w:after="80" w:line="259" w:lineRule="auto"/>
      </w:pPr>
      <w:r>
        <w:t>reflection ↔ collapse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Lines (must remain unchanged):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Critical Adjustments Already Made:</w:t>
      </w:r>
    </w:p>
    <w:p>
      <w:pPr>
        <w:spacing w:after="80" w:line="259" w:lineRule="auto"/>
      </w:pPr>
      <w:r>
        <w:rPr>
          <w:rFonts w:ascii="Aptos" w:hAnsi="Aptos"/>
          <w:sz w:val="24"/>
        </w:rPr>
        <w:t>Converted all Phoenix sections from â€œweâ€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â†’ â€œIâ€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Reframed â€œleave our childrenâ€ â†’ â€œleave</w:t>
      </w:r>
    </w:p>
    <w:p>
      <w:pPr>
        <w:spacing w:after="80" w:line="259" w:lineRule="auto"/>
      </w:pPr>
      <w:r>
        <w:rPr>
          <w:rFonts w:ascii="Aptos" w:hAnsi="Aptos"/>
          <w:sz w:val="24"/>
        </w:rPr>
        <w:t>behindâ€</w:t>
      </w:r>
    </w:p>
    <w:p>
      <w:pPr>
        <w:spacing w:after="80" w:line="259" w:lineRule="auto"/>
      </w:pPr>
      <w:r>
        <w:t>Removed external scale (“rebuild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worldâ€) â†’ internalized action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Adjusted bridge and outro to remove</w:t>
      </w:r>
    </w:p>
    <w:p>
      <w:pPr>
        <w:spacing w:after="80" w:line="259" w:lineRule="auto"/>
      </w:pPr>
      <w:r>
        <w:rPr>
          <w:rFonts w:ascii="Aptos" w:hAnsi="Aptos"/>
          <w:sz w:val="24"/>
        </w:rPr>
        <w:t>resolution/preaching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Converted â€œdreamerâ€ lines to first 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Refined â€œhorror of living, loving, and dyingâ€</w:t>
      </w:r>
    </w:p>
    <w:p>
      <w:pPr>
        <w:spacing w:after="80" w:line="259" w:lineRule="auto"/>
      </w:pPr>
      <w:r>
        <w:t>→ fragmented for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 &amp; Intent: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not explanatory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 dialogue allowed (conflicting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thoughts within one mind)</w:t>
      </w:r>
    </w:p>
    <w:p>
      <w:pPr>
        <w:spacing w:after="80" w:line="259" w:lineRule="auto"/>
      </w:pPr>
      <w:r>
        <w:t>No resolution—only awareness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represents internal persistence,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triumph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 Requirement: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the full lyrics in their current</w:t>
      </w:r>
    </w:p>
    <w:p>
      <w:pPr>
        <w:spacing w:after="80" w:line="259" w:lineRule="auto"/>
      </w:pPr>
      <w:r>
        <w:rPr>
          <w:rFonts w:ascii="Aptos" w:hAnsi="Aptos"/>
          <w:sz w:val="24"/>
        </w:rPr>
        <w:t>refined state, preserving original phrasing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applying only the minimal necessary</w:t>
      </w:r>
    </w:p>
    <w:p>
      <w:pPr>
        <w:spacing w:after="80" w:line="259" w:lineRule="auto"/>
      </w:pPr>
      <w:r>
        <w:rPr>
          <w:rFonts w:ascii="Aptos" w:hAnsi="Aptos"/>
          <w:sz w:val="24"/>
        </w:rPr>
        <w:t>corrections listed above.</w:t>
      </w:r>
    </w:p>
    <w:p>
      <w:pPr>
        <w:spacing w:after="120"/>
      </w:pPr>
    </w:p>
    <w:p>
      <w:pPr>
        <w:spacing w:after="80" w:line="259" w:lineRule="auto"/>
      </w:pPr>
      <w:r>
        <w:t>Good—that’s the right call. Labels keep you</w:t>
      </w:r>
    </w:p>
    <w:p>
      <w:pPr>
        <w:spacing w:after="80" w:line="259" w:lineRule="auto"/>
      </w:pPr>
      <w:r>
        <w:rPr>
          <w:rFonts w:ascii="Aptos" w:hAnsi="Aptos"/>
          <w:sz w:val="24"/>
        </w:rPr>
        <w:t>oriented when things get messy.</w:t>
      </w:r>
    </w:p>
    <w:p>
      <w:pPr>
        <w:spacing w:after="80" w:line="259" w:lineRule="auto"/>
      </w:pPr>
      <w:r>
        <w:t>We’ll keep it consistent, minimal,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scannable every time.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LIKE A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minimal edits applied (first-person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tone).</w:t>
      </w:r>
    </w:p>
    <w:p>
      <w:pPr>
        <w:spacing w:after="80" w:line="259" w:lineRule="auto"/>
      </w:pPr>
      <w:r>
        <w:rPr>
          <w:rFonts w:ascii="Aptos" w:hAnsi="Aptos"/>
          <w:sz w:val="24"/>
        </w:rPr>
        <w:t>Original lyrics preserved as much as</w:t>
      </w:r>
    </w:p>
    <w:p>
      <w:pPr>
        <w:spacing w:after="80" w:line="259" w:lineRule="auto"/>
      </w:pPr>
      <w:r>
        <w:rPr>
          <w:rFonts w:ascii="Aptos" w:hAnsi="Aptos"/>
          <w:sz w:val="24"/>
        </w:rPr>
        <w:t>possible.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fading, questioning)</w:t>
      </w:r>
    </w:p>
    <w:p>
      <w:pPr>
        <w:spacing w:after="80" w:line="259" w:lineRule="auto"/>
      </w:pPr>
      <w:r>
        <w:rPr>
          <w:rFonts w:ascii="Aptos" w:hAnsi="Aptos"/>
          <w:sz w:val="24"/>
        </w:rPr>
        <w:t>Mid Section: Phoenix (internal</w:t>
      </w:r>
    </w:p>
    <w:p>
      <w:pPr>
        <w:spacing w:after="80" w:line="259" w:lineRule="auto"/>
      </w:pPr>
      <w:r>
        <w:rPr>
          <w:rFonts w:ascii="Aptos" w:hAnsi="Aptos"/>
          <w:sz w:val="24"/>
        </w:rPr>
        <w:t>reflection, not external philosophy)</w:t>
      </w:r>
    </w:p>
    <w:p>
      <w:pPr>
        <w:spacing w:after="80" w:line="259" w:lineRule="auto"/>
      </w:pPr>
      <w:r>
        <w:rPr>
          <w:rFonts w:ascii="Aptos" w:hAnsi="Aptos"/>
          <w:sz w:val="24"/>
        </w:rPr>
        <w:t>Final Section: Return to Falling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(awareness without resolution)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open question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narration, no</w:t>
      </w:r>
    </w:p>
    <w:p>
      <w:pPr>
        <w:spacing w:after="80" w:line="259" w:lineRule="auto"/>
      </w:pPr>
      <w:r>
        <w:rPr>
          <w:rFonts w:ascii="Aptos" w:hAnsi="Aptos"/>
          <w:sz w:val="24"/>
        </w:rPr>
        <w:t>addressing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change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preachy or explanatory</w:t>
      </w:r>
    </w:p>
    <w:p>
      <w:pPr>
        <w:spacing w:after="80" w:line="259" w:lineRule="auto"/>
      </w:pPr>
      <w:r>
        <w:t>Must mirror: fall → reflect → fall</w:t>
      </w:r>
    </w:p>
    <w:p>
      <w:pPr>
        <w:spacing w:after="80" w:line="259" w:lineRule="auto"/>
      </w:pPr>
      <w:r>
        <w:rPr>
          <w:rFonts w:ascii="Aptos" w:hAnsi="Aptos"/>
          <w:sz w:val="24"/>
        </w:rPr>
        <w:t>(aware)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LINES (LOCKED):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ADJUSTMENTS ALREADY MADE:</w:t>
      </w:r>
    </w:p>
    <w:p>
      <w:pPr>
        <w:spacing w:after="80" w:line="259" w:lineRule="auto"/>
      </w:pPr>
      <w:r>
        <w:rPr>
          <w:rFonts w:ascii="Aptos" w:hAnsi="Aptos"/>
          <w:sz w:val="24"/>
        </w:rPr>
        <w:t>Converted all â€œweâ€ â†’ â€œIâ€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â€œleave our childrenâ€ â†’ â€œleave behindâ€</w:t>
      </w:r>
    </w:p>
    <w:p>
      <w:pPr>
        <w:spacing w:after="80" w:line="259" w:lineRule="auto"/>
      </w:pPr>
      <w:r>
        <w:t>Removed external scale (“rebuild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worldâ€) â†’ internalized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resolution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â€œdreamerâ€ lines converted to first</w:t>
      </w:r>
    </w:p>
    <w:p>
      <w:pPr>
        <w:spacing w:after="80" w:line="259" w:lineRule="auto"/>
      </w:pPr>
      <w:r>
        <w:rPr>
          <w:rFonts w:ascii="Aptos" w:hAnsi="Aptos"/>
          <w:sz w:val="24"/>
        </w:rPr>
        <w:t>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â€œliving, loving, and dyingâ€ â†’</w:t>
      </w:r>
    </w:p>
    <w:p>
      <w:pPr>
        <w:spacing w:after="80" w:line="259" w:lineRule="auto"/>
      </w:pPr>
      <w:r>
        <w:rPr>
          <w:rFonts w:ascii="Aptos" w:hAnsi="Aptos"/>
          <w:sz w:val="24"/>
        </w:rPr>
        <w:t>fragmented for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not explanatory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 dialogue allowed</w:t>
      </w:r>
    </w:p>
    <w:p>
      <w:pPr>
        <w:spacing w:after="80" w:line="259" w:lineRule="auto"/>
      </w:pPr>
      <w:r>
        <w:rPr>
          <w:rFonts w:ascii="Aptos" w:hAnsi="Aptos"/>
          <w:sz w:val="24"/>
        </w:rPr>
        <w:t>No resolution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= persistence, not triumph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the full lyrics in their current</w:t>
      </w:r>
    </w:p>
    <w:p>
      <w:pPr>
        <w:spacing w:after="80" w:line="259" w:lineRule="auto"/>
      </w:pPr>
      <w:r>
        <w:rPr>
          <w:rFonts w:ascii="Aptos" w:hAnsi="Aptos"/>
          <w:sz w:val="24"/>
        </w:rPr>
        <w:t>refined state, preserving original wording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applying only the minimal necessary</w:t>
      </w:r>
    </w:p>
    <w:p>
      <w:pPr>
        <w:spacing w:after="80" w:line="259" w:lineRule="auto"/>
      </w:pPr>
      <w:r>
        <w:rPr>
          <w:rFonts w:ascii="Aptos" w:hAnsi="Aptos"/>
          <w:sz w:val="24"/>
        </w:rPr>
        <w:t>corrections.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âš ï¸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ACTION (DO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TIME)</w:t>
      </w:r>
    </w:p>
    <w:p>
      <w:pPr>
        <w:spacing w:after="80" w:line="259" w:lineRule="auto"/>
      </w:pPr>
      <w:r>
        <w:rPr>
          <w:rFonts w:ascii="Aptos" w:hAnsi="Aptos"/>
          <w:sz w:val="24"/>
        </w:rPr>
        <w:t>Copy immediately</w:t>
      </w:r>
    </w:p>
    <w:p>
      <w:pPr>
        <w:spacing w:after="80" w:line="259" w:lineRule="auto"/>
      </w:pPr>
      <w:r>
        <w:rPr>
          <w:rFonts w:ascii="Aptos" w:hAnsi="Aptos"/>
          <w:sz w:val="24"/>
        </w:rPr>
        <w:t>Paste into your notes/doc</w:t>
      </w:r>
    </w:p>
    <w:p>
      <w:pPr>
        <w:spacing w:after="80" w:line="259" w:lineRule="auto"/>
      </w:pPr>
      <w:r>
        <w:rPr>
          <w:rFonts w:ascii="Aptos" w:hAnsi="Aptos"/>
          <w:sz w:val="24"/>
        </w:rPr>
        <w:t>Label it: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v1</w:t>
      </w:r>
    </w:p>
    <w:p>
      <w:pPr>
        <w:spacing w:after="80" w:line="259" w:lineRule="auto"/>
      </w:pPr>
      <w:r>
        <w:rPr>
          <w:rFonts w:ascii="Aptos" w:hAnsi="Aptos"/>
          <w:sz w:val="24"/>
        </w:rPr>
        <w:t>I give you this exact format.</w:t>
      </w:r>
    </w:p>
    <w:p>
      <w:pPr>
        <w:spacing w:after="80" w:line="259" w:lineRule="auto"/>
      </w:pPr>
      <w:r>
        <w:rPr>
          <w:rFonts w:ascii="Aptos" w:hAnsi="Aptos"/>
          <w:sz w:val="24"/>
        </w:rPr>
        <w:t>No drift. No confusion.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LIKE A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Minimal edits applied: first-person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(ellipses, breath spacing).</w:t>
      </w:r>
    </w:p>
    <w:p>
      <w:pPr>
        <w:spacing w:after="80" w:line="259" w:lineRule="auto"/>
      </w:pPr>
      <w:r>
        <w:rPr>
          <w:rFonts w:ascii="Aptos" w:hAnsi="Aptos"/>
          <w:sz w:val="24"/>
        </w:rPr>
        <w:t>Lyrics preserved with only necessary</w:t>
      </w:r>
    </w:p>
    <w:p>
      <w:pPr>
        <w:spacing w:after="80" w:line="259" w:lineRule="auto"/>
      </w:pPr>
      <w:r>
        <w:rPr>
          <w:rFonts w:ascii="Aptos" w:hAnsi="Aptos"/>
          <w:sz w:val="24"/>
        </w:rPr>
        <w:t>adjustments for POV, flow, and tone.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fading, questioning)</w:t>
      </w:r>
    </w:p>
    <w:p>
      <w:pPr>
        <w:spacing w:after="80" w:line="259" w:lineRule="auto"/>
      </w:pPr>
      <w:r>
        <w:rPr>
          <w:rFonts w:ascii="Aptos" w:hAnsi="Aptos"/>
          <w:sz w:val="24"/>
        </w:rPr>
        <w:t>Mid Section: Phoenix (internal</w:t>
      </w:r>
    </w:p>
    <w:p>
      <w:pPr>
        <w:spacing w:after="80" w:line="259" w:lineRule="auto"/>
      </w:pPr>
      <w:r>
        <w:rPr>
          <w:rFonts w:ascii="Aptos" w:hAnsi="Aptos"/>
          <w:sz w:val="24"/>
        </w:rPr>
        <w:t>reflection, fully first person)</w:t>
      </w:r>
    </w:p>
    <w:p>
      <w:pPr>
        <w:spacing w:after="80" w:line="259" w:lineRule="auto"/>
      </w:pPr>
      <w:r>
        <w:rPr>
          <w:rFonts w:ascii="Aptos" w:hAnsi="Aptos"/>
          <w:sz w:val="24"/>
        </w:rPr>
        <w:t>Final Section: Return to Falling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(awareness without resolution)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open question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adjust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preachy</w:t>
      </w:r>
    </w:p>
    <w:p>
      <w:pPr>
        <w:spacing w:after="80" w:line="259" w:lineRule="auto"/>
      </w:pPr>
      <w:r>
        <w:t>Maintain: fall → reflect → fall (aware)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KEY LINES (LOCKED):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ADJUSTMENTS ALREADY MADE:</w:t>
      </w:r>
    </w:p>
    <w:p>
      <w:pPr>
        <w:spacing w:after="80" w:line="259" w:lineRule="auto"/>
      </w:pPr>
      <w:r>
        <w:rPr>
          <w:rFonts w:ascii="Aptos" w:hAnsi="Aptos"/>
          <w:sz w:val="24"/>
        </w:rPr>
        <w:t>Converted all â€œweâ€ â†’ â€œIâ€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â€œleave our childrenâ€ â†’ â€œleave behindâ€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Removed â€œrebuild the worldâ€ â†’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internalized phrasing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80" w:line="259" w:lineRule="auto"/>
      </w:pPr>
      <w:r>
        <w:rPr>
          <w:rFonts w:ascii="Aptos" w:hAnsi="Aptos"/>
          <w:sz w:val="24"/>
        </w:rPr>
        <w:t>resolution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Dreamer lines converted to first 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 adjusted using fragmentation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ellipses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â€œliving, loving, and dyingâ€ â†’ broken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internal, immediate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 dialogue present</w:t>
      </w:r>
    </w:p>
    <w:p>
      <w:pPr>
        <w:spacing w:after="80" w:line="259" w:lineRule="auto"/>
      </w:pPr>
      <w:r>
        <w:rPr>
          <w:rFonts w:ascii="Aptos" w:hAnsi="Aptos"/>
          <w:sz w:val="24"/>
        </w:rPr>
        <w:t>No resolution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= persistence, not triumph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Reconstruct full lyrics in current refined</w:t>
      </w:r>
    </w:p>
    <w:p>
      <w:pPr>
        <w:spacing w:after="80" w:line="259" w:lineRule="auto"/>
      </w:pPr>
      <w:r>
        <w:rPr>
          <w:rFonts w:ascii="Aptos" w:hAnsi="Aptos"/>
          <w:sz w:val="24"/>
        </w:rPr>
        <w:t>state with minimal corrections only.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ðŸŽ§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 (TEST VERSION)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Create an experimental, emotionally raw</w:t>
      </w:r>
    </w:p>
    <w:p>
      <w:pPr>
        <w:spacing w:after="80" w:line="259" w:lineRule="auto"/>
      </w:pPr>
      <w:r>
        <w:rPr>
          <w:rFonts w:ascii="Aptos" w:hAnsi="Aptos"/>
          <w:sz w:val="24"/>
        </w:rPr>
        <w:t>track built around internal collapse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 awareness, not resolution.</w:t>
      </w:r>
    </w:p>
    <w:p>
      <w:pPr>
        <w:spacing w:after="80" w:line="259" w:lineRule="auto"/>
      </w:pPr>
      <w:r>
        <w:rPr>
          <w:rFonts w:ascii="Aptos" w:hAnsi="Aptos"/>
          <w:sz w:val="24"/>
        </w:rPr>
        <w:t>Style: indie/experimental with nu-metal</w:t>
      </w:r>
    </w:p>
    <w:p>
      <w:pPr>
        <w:spacing w:after="80" w:line="259" w:lineRule="auto"/>
      </w:pPr>
      <w:r>
        <w:rPr>
          <w:rFonts w:ascii="Aptos" w:hAnsi="Aptos"/>
          <w:sz w:val="24"/>
        </w:rPr>
        <w:t>influence (Mozart/Beethoven phrasing in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structure, not instrumentation).</w:t>
      </w:r>
    </w:p>
    <w:p>
      <w:pPr>
        <w:spacing w:after="80" w:line="259" w:lineRule="auto"/>
      </w:pPr>
      <w:r>
        <w:rPr>
          <w:rFonts w:ascii="Aptos" w:hAnsi="Aptos"/>
          <w:sz w:val="24"/>
        </w:rPr>
        <w:t>Instrumentation:</w:t>
      </w:r>
    </w:p>
    <w:p>
      <w:pPr>
        <w:spacing w:after="80" w:line="259" w:lineRule="auto"/>
      </w:pPr>
      <w:r>
        <w:rPr>
          <w:rFonts w:ascii="Aptos" w:hAnsi="Aptos"/>
          <w:sz w:val="24"/>
        </w:rPr>
        <w:t>sounds (low engine hum, distant traffic,</w:t>
      </w:r>
    </w:p>
    <w:p>
      <w:pPr>
        <w:spacing w:after="80" w:line="259" w:lineRule="auto"/>
      </w:pPr>
      <w:r>
        <w:rPr>
          <w:rFonts w:ascii="Aptos" w:hAnsi="Aptos"/>
          <w:sz w:val="24"/>
        </w:rPr>
        <w:t>metallic resonance, wind, structural</w:t>
      </w:r>
    </w:p>
    <w:p>
      <w:pPr>
        <w:spacing w:after="80" w:line="259" w:lineRule="auto"/>
      </w:pPr>
      <w:r>
        <w:rPr>
          <w:rFonts w:ascii="Aptos" w:hAnsi="Aptos"/>
          <w:sz w:val="24"/>
        </w:rPr>
        <w:t>noise)</w:t>
      </w:r>
    </w:p>
    <w:p>
      <w:pPr>
        <w:spacing w:after="80" w:line="259" w:lineRule="auto"/>
      </w:pPr>
      <w:r>
        <w:rPr>
          <w:rFonts w:ascii="Aptos" w:hAnsi="Aptos"/>
          <w:sz w:val="24"/>
        </w:rPr>
        <w:t>Strong bass presence representing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sense of being (enters gradually,</w:t>
      </w:r>
    </w:p>
    <w:p>
      <w:pPr>
        <w:spacing w:after="80" w:line="259" w:lineRule="auto"/>
      </w:pPr>
      <w:r>
        <w:rPr>
          <w:rFonts w:ascii="Aptos" w:hAnsi="Aptos"/>
          <w:sz w:val="24"/>
        </w:rPr>
        <w:t>remains through collapse)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No traditional clean instrumentation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dominance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Rhythm:</w:t>
      </w:r>
    </w:p>
    <w:p>
      <w:pPr>
        <w:spacing w:after="80" w:line="259" w:lineRule="auto"/>
      </w:pPr>
      <w:r>
        <w:rPr>
          <w:rFonts w:ascii="Aptos" w:hAnsi="Aptos"/>
          <w:sz w:val="24"/>
        </w:rPr>
        <w:t>Non-standard, fluid timing (5/4, 7/4,</w:t>
      </w:r>
    </w:p>
    <w:p>
      <w:pPr>
        <w:spacing w:after="80" w:line="259" w:lineRule="auto"/>
      </w:pPr>
      <w:r>
        <w:rPr>
          <w:rFonts w:ascii="Aptos" w:hAnsi="Aptos"/>
          <w:sz w:val="24"/>
        </w:rPr>
        <w:t>ÑÐ²Ð¾Ð±Ð¾Ð´Ð½Ñ‹Ð¹ timing)</w:t>
      </w:r>
    </w:p>
    <w:p>
      <w:pPr>
        <w:spacing w:after="80" w:line="259" w:lineRule="auto"/>
      </w:pPr>
      <w:r>
        <w:rPr>
          <w:rFonts w:ascii="Aptos" w:hAnsi="Aptos"/>
          <w:sz w:val="24"/>
        </w:rPr>
        <w:t>Must ebb and flow, not rigid or</w:t>
      </w:r>
    </w:p>
    <w:p>
      <w:pPr>
        <w:spacing w:after="80" w:line="259" w:lineRule="auto"/>
      </w:pPr>
      <w:r>
        <w:rPr>
          <w:rFonts w:ascii="Aptos" w:hAnsi="Aptos"/>
          <w:sz w:val="24"/>
        </w:rPr>
        <w:t>repetitive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Lines should feel like breath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thought, not strict bars</w:t>
      </w:r>
    </w:p>
    <w:p>
      <w:pPr>
        <w:spacing w:after="80" w:line="259" w:lineRule="auto"/>
      </w:pPr>
      <w:r>
        <w:rPr>
          <w:rFonts w:ascii="Aptos" w:hAnsi="Aptos"/>
          <w:sz w:val="24"/>
        </w:rPr>
        <w:t>Vocals:</w:t>
      </w:r>
    </w:p>
    <w:p>
      <w:pPr>
        <w:spacing w:after="80" w:line="259" w:lineRule="auto"/>
      </w:pPr>
      <w:r>
        <w:rPr>
          <w:rFonts w:ascii="Aptos" w:hAnsi="Aptos"/>
          <w:sz w:val="24"/>
        </w:rPr>
        <w:t>Male lead</w:t>
      </w:r>
    </w:p>
    <w:p>
      <w:pPr>
        <w:spacing w:after="80" w:line="259" w:lineRule="auto"/>
      </w:pPr>
      <w:r>
        <w:rPr>
          <w:rFonts w:ascii="Aptos" w:hAnsi="Aptos"/>
          <w:sz w:val="24"/>
        </w:rPr>
        <w:t>Raw, emotional, internal delivery</w:t>
      </w:r>
    </w:p>
    <w:p>
      <w:pPr>
        <w:spacing w:after="80" w:line="259" w:lineRule="auto"/>
      </w:pPr>
      <w:r>
        <w:rPr>
          <w:rFonts w:ascii="Aptos" w:hAnsi="Aptos"/>
          <w:sz w:val="24"/>
        </w:rPr>
        <w:t>Feels like thoughts unfolding in 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Use pauses, fragmentation, and slight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overlap where possible</w:t>
      </w:r>
    </w:p>
    <w:p>
      <w:pPr>
        <w:spacing w:after="80" w:line="259" w:lineRule="auto"/>
      </w:pPr>
      <w:r>
        <w:rPr>
          <w:rFonts w:ascii="Aptos" w:hAnsi="Aptos"/>
          <w:sz w:val="24"/>
        </w:rPr>
        <w:t>Avoid polished or theatrical tone</w:t>
      </w:r>
    </w:p>
    <w:p>
      <w:pPr>
        <w:spacing w:after="80" w:line="259" w:lineRule="auto"/>
      </w:pPr>
      <w:r>
        <w:rPr>
          <w:rFonts w:ascii="Aptos" w:hAnsi="Aptos"/>
          <w:sz w:val="24"/>
        </w:rPr>
        <w:t>Dynamics: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Start sparse and fragmented (collapse)</w:t>
      </w:r>
    </w:p>
    <w:p>
      <w:pPr>
        <w:spacing w:after="80" w:line="259" w:lineRule="auto"/>
      </w:pPr>
      <w:r>
        <w:rPr>
          <w:rFonts w:ascii="Aptos" w:hAnsi="Aptos"/>
          <w:sz w:val="24"/>
        </w:rPr>
        <w:t>Gradually build tension and layering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midsection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End in stripped-down awareness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Emotional 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Dark desperation clashing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uncertain hope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Questioning, not answering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Critical delivery notes: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 must land quietly but</w:t>
      </w:r>
    </w:p>
    <w:p>
      <w:pPr>
        <w:spacing w:after="80" w:line="259" w:lineRule="auto"/>
      </w:pPr>
      <w:r>
        <w:rPr>
          <w:rFonts w:ascii="Aptos" w:hAnsi="Aptos"/>
          <w:sz w:val="24"/>
        </w:rPr>
        <w:t>powerfully (awareness, not victory)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must feel like an internal plea, not a</w:t>
      </w:r>
    </w:p>
    <w:p>
      <w:pPr>
        <w:spacing w:after="80" w:line="259" w:lineRule="auto"/>
      </w:pPr>
      <w:r>
        <w:rPr>
          <w:rFonts w:ascii="Aptos" w:hAnsi="Aptos"/>
          <w:sz w:val="24"/>
        </w:rPr>
        <w:t>conclusion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Overall: This is not a song about rising.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It is about falling, noticing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remains, and not knowing what comes</w:t>
      </w:r>
    </w:p>
    <w:p>
      <w:pPr>
        <w:spacing w:after="80" w:line="259" w:lineRule="auto"/>
      </w:pPr>
      <w:r>
        <w:rPr>
          <w:rFonts w:ascii="Aptos" w:hAnsi="Aptos"/>
          <w:sz w:val="24"/>
        </w:rPr>
        <w:t>next.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LIKE A</w:t>
      </w:r>
    </w:p>
    <w:p>
      <w:pPr>
        <w:spacing w:after="80" w:line="259" w:lineRule="auto"/>
      </w:pPr>
      <w:r>
        <w:rPr>
          <w:rFonts w:ascii="Aptos" w:hAnsi="Aptos"/>
          <w:sz w:val="24"/>
        </w:rPr>
        <w:t>REORDERED STRUCTURE)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Merged composition of â€œFallingâ€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with structural reorder applied.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â€œFallingâ€ is now a complete existential</w:t>
      </w:r>
    </w:p>
    <w:p>
      <w:pPr>
        <w:spacing w:after="80" w:line="259" w:lineRule="auto"/>
      </w:pPr>
      <w:r>
        <w:rPr>
          <w:rFonts w:ascii="Aptos" w:hAnsi="Aptos"/>
          <w:sz w:val="24"/>
        </w:rPr>
        <w:t>crisis arc ending in awareness.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begins after that awareness as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start of reconciliation.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minimal edits applied (POV, flow,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tone).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after="80" w:line="259" w:lineRule="auto"/>
      </w:pPr>
      <w:r>
        <w:t>Falling (complete): collapse →</w:t>
      </w:r>
    </w:p>
    <w:p>
      <w:pPr>
        <w:spacing w:after="80" w:line="259" w:lineRule="auto"/>
      </w:pPr>
      <w:r>
        <w:t>questioning → fading →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ends with: â€œyetâ€¦ I still amâ€</w:t>
      </w:r>
    </w:p>
    <w:p>
      <w:pPr>
        <w:spacing w:after="80" w:line="259" w:lineRule="auto"/>
      </w:pPr>
      <w:r>
        <w:t>Phoenix (begins after): reflection →</w:t>
      </w:r>
    </w:p>
    <w:p>
      <w:pPr>
        <w:spacing w:after="80" w:line="259" w:lineRule="auto"/>
      </w:pPr>
      <w:r>
        <w:t>identity questioning → attempted</w:t>
      </w:r>
    </w:p>
    <w:p>
      <w:pPr>
        <w:spacing w:after="80" w:line="259" w:lineRule="auto"/>
      </w:pPr>
      <w:r>
        <w:t>meaning → unresolved continuation</w:t>
      </w:r>
    </w:p>
    <w:p>
      <w:pPr>
        <w:spacing w:after="80" w:line="259" w:lineRule="auto"/>
      </w:pPr>
      <w:r>
        <w:t>Ending remains open: “what comes</w:t>
      </w:r>
    </w:p>
    <w:p>
      <w:pPr>
        <w:spacing w:after="80" w:line="259" w:lineRule="auto"/>
      </w:pPr>
      <w:r>
        <w:rPr>
          <w:rFonts w:ascii="Aptos" w:hAnsi="Aptos"/>
          <w:sz w:val="24"/>
        </w:rPr>
        <w:t>nextâ€¦â€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adjust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preachy or too resolved</w:t>
      </w:r>
    </w:p>
    <w:p>
      <w:pPr>
        <w:spacing w:after="80" w:line="259" w:lineRule="auto"/>
      </w:pPr>
      <w:r>
        <w:rPr>
          <w:rFonts w:ascii="Aptos" w:hAnsi="Aptos"/>
          <w:sz w:val="24"/>
        </w:rPr>
        <w:t>Maintain clear progression:</w:t>
      </w:r>
    </w:p>
    <w:p>
      <w:pPr>
        <w:spacing w:after="80" w:line="259" w:lineRule="auto"/>
      </w:pPr>
      <w:r>
        <w:t>crisis → awareness → reconciliation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attempt (not resolution)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LINES (LOCKED):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 (end of Falling / pivot</w:t>
      </w:r>
    </w:p>
    <w:p>
      <w:pPr>
        <w:spacing w:after="80" w:line="259" w:lineRule="auto"/>
      </w:pPr>
      <w:r>
        <w:rPr>
          <w:rFonts w:ascii="Aptos" w:hAnsi="Aptos"/>
          <w:sz w:val="24"/>
        </w:rPr>
        <w:t>point)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â€œwhat am Iâ€¦â€ (identity fracture in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Phoenix)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(internal plea, not conclusion)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â€œâ€¦what comes nextâ€¦â€ (final unresolved</w:t>
      </w:r>
    </w:p>
    <w:p>
      <w:pPr>
        <w:spacing w:after="80" w:line="259" w:lineRule="auto"/>
      </w:pPr>
      <w:r>
        <w:rPr>
          <w:rFonts w:ascii="Aptos" w:hAnsi="Aptos"/>
          <w:sz w:val="24"/>
        </w:rPr>
        <w:t>state)</w:t>
      </w:r>
    </w:p>
    <w:p>
      <w:pPr>
        <w:spacing w:after="80" w:line="259" w:lineRule="auto"/>
      </w:pPr>
      <w:r>
        <w:rPr>
          <w:rFonts w:ascii="Aptos" w:hAnsi="Aptos"/>
          <w:sz w:val="24"/>
        </w:rPr>
        <w:t>ADJUSTMENTS ALREADY MADE:</w:t>
      </w:r>
    </w:p>
    <w:p>
      <w:pPr>
        <w:spacing w:after="80" w:line="259" w:lineRule="auto"/>
      </w:pPr>
      <w:r>
        <w:rPr>
          <w:rFonts w:ascii="Aptos" w:hAnsi="Aptos"/>
          <w:sz w:val="24"/>
        </w:rPr>
        <w:t>Full first-person conversion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Reordered structure (Phoenix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follows awareness)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â€œlessons learnedâ€¦â€ softened to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â€œriseâ€ language softened to â€œtryâ€ where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needed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 adjusted with fragmentation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(ellipses, pauses)</w:t>
      </w:r>
    </w:p>
    <w:p>
      <w:pPr>
        <w:spacing w:after="80" w:line="259" w:lineRule="auto"/>
      </w:pPr>
      <w:r>
        <w:rPr>
          <w:rFonts w:ascii="Aptos" w:hAnsi="Aptos"/>
          <w:sz w:val="24"/>
        </w:rPr>
        <w:t>Flow maintained without rewriting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original phrasing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internal, immediate</w:t>
      </w:r>
    </w:p>
    <w:p>
      <w:pPr>
        <w:spacing w:after="80" w:line="259" w:lineRule="auto"/>
      </w:pPr>
      <w:r>
        <w:rPr>
          <w:rFonts w:ascii="Aptos" w:hAnsi="Aptos"/>
          <w:sz w:val="24"/>
        </w:rPr>
        <w:t>Falling = experimental existential crisis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 = beginning of reconciliation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No resolution anywhere in track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emerges but does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answer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full lyrics in this structure,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preserving original wording and applying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the minimal necessary corrections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listed above.</w:t>
      </w:r>
    </w:p>
    <w:p>
      <w:pPr>
        <w:spacing w:after="80" w:line="259" w:lineRule="auto"/>
      </w:pPr>
      <w:r>
        <w:rPr>
          <w:rFonts w:ascii="Aptos" w:hAnsi="Aptos"/>
          <w:sz w:val="24"/>
        </w:rPr>
        <w:t>âš ï¸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Copy this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as: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v2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ðŸŽ¯</w:t>
      </w:r>
    </w:p>
    <w:p>
      <w:pPr>
        <w:spacing w:after="80" w:line="259" w:lineRule="auto"/>
      </w:pPr>
      <w:r>
        <w:rPr>
          <w:rFonts w:ascii="Aptos" w:hAnsi="Aptos"/>
          <w:sz w:val="24"/>
        </w:rPr>
        <w:t>Ready for next step</w:t>
      </w:r>
    </w:p>
    <w:p>
      <w:pPr>
        <w:spacing w:after="80" w:line="259" w:lineRule="auto"/>
      </w:pPr>
      <w:r>
        <w:rPr>
          <w:rFonts w:ascii="Aptos" w:hAnsi="Aptos"/>
          <w:sz w:val="24"/>
        </w:rPr>
        <w:t>Tell me: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ðŸ‘‰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â€œFix [line]â€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or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ðŸ‘‰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â€œTarget [section]â€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stay surgical.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What do we leave our children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future remains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Remember your mistakes and pain,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lessons learned</w:t>
      </w:r>
    </w:p>
    <w:p>
      <w:pPr>
        <w:spacing w:after="80" w:line="259" w:lineRule="auto"/>
      </w:pPr>
      <w:r>
        <w:rPr>
          <w:rFonts w:ascii="Aptos" w:hAnsi="Aptos"/>
          <w:sz w:val="24"/>
        </w:rPr>
        <w:t>are worth the price paid.</w:t>
      </w:r>
    </w:p>
    <w:p>
      <w:pPr>
        <w:spacing w:after="80" w:line="259" w:lineRule="auto"/>
      </w:pPr>
      <w:r>
        <w:t>Knowledge gained from love and loss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have fallen, but still remain.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1)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a phoenix, we can rise from the ashes,</w:t>
      </w:r>
    </w:p>
    <w:p>
      <w:pPr>
        <w:spacing w:after="80" w:line="259" w:lineRule="auto"/>
      </w:pPr>
      <w:r>
        <w:rPr>
          <w:rFonts w:ascii="Aptos" w:hAnsi="Aptos"/>
          <w:sz w:val="24"/>
        </w:rPr>
        <w:t>Rebuild the world from the damage we have</w:t>
      </w:r>
    </w:p>
    <w:p>
      <w:pPr>
        <w:spacing w:after="80" w:line="259" w:lineRule="auto"/>
      </w:pPr>
      <w:r>
        <w:rPr>
          <w:rFonts w:ascii="Aptos" w:hAnsi="Aptos"/>
          <w:sz w:val="24"/>
        </w:rPr>
        <w:t>dobe done.</w:t>
      </w:r>
    </w:p>
    <w:p>
      <w:pPr>
        <w:spacing w:after="80" w:line="259" w:lineRule="auto"/>
      </w:pPr>
      <w:r>
        <w:t>What will we leave our children-</w:t>
      </w:r>
    </w:p>
    <w:p>
      <w:pPr>
        <w:spacing w:after="80" w:line="259" w:lineRule="auto"/>
      </w:pPr>
      <w:r>
        <w:t>What future can we conceive-</w:t>
      </w:r>
    </w:p>
    <w:p>
      <w:pPr>
        <w:spacing w:after="80" w:line="259" w:lineRule="auto"/>
      </w:pPr>
      <w:r>
        <w:t>What future will they believe-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t>We’re all unique, yet all the same,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We starved to feed the rich, we played their</w:t>
      </w:r>
    </w:p>
    <w:p>
      <w:pPr>
        <w:spacing w:after="80" w:line="259" w:lineRule="auto"/>
      </w:pPr>
      <w:r>
        <w:rPr>
          <w:rFonts w:ascii="Aptos" w:hAnsi="Aptos"/>
          <w:sz w:val="24"/>
        </w:rPr>
        <w:t>game.</w:t>
      </w:r>
    </w:p>
    <w:p>
      <w:pPr>
        <w:spacing w:after="80" w:line="259" w:lineRule="auto"/>
      </w:pPr>
      <w:r>
        <w:t>We’ve seen the fire, we know the pain,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through the loss, something remains.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2)</w:t>
      </w:r>
    </w:p>
    <w:p>
      <w:pPr>
        <w:spacing w:after="80" w:line="259" w:lineRule="auto"/>
      </w:pPr>
      <w:r>
        <w:rPr>
          <w:rFonts w:ascii="Aptos" w:hAnsi="Aptos"/>
          <w:sz w:val="24"/>
        </w:rPr>
        <w:t>We can rise like a phoenix,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darkness into light.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broken chains, we finally start,</w:t>
      </w:r>
    </w:p>
    <w:p>
      <w:pPr>
        <w:spacing w:after="80" w:line="259" w:lineRule="auto"/>
      </w:pPr>
      <w:r>
        <w:rPr>
          <w:rFonts w:ascii="Aptos" w:hAnsi="Aptos"/>
          <w:sz w:val="24"/>
        </w:rPr>
        <w:t>A spark of hope within the night.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t>The past is gone, but not in vain —</w:t>
      </w:r>
    </w:p>
    <w:p>
      <w:pPr>
        <w:spacing w:after="80" w:line="259" w:lineRule="auto"/>
      </w:pPr>
      <w:r>
        <w:rPr>
          <w:rFonts w:ascii="Aptos" w:hAnsi="Aptos"/>
          <w:sz w:val="24"/>
        </w:rPr>
        <w:t>Its echoes whisper through the flame.</w:t>
      </w:r>
    </w:p>
    <w:p>
      <w:pPr>
        <w:spacing w:after="80" w:line="259" w:lineRule="auto"/>
      </w:pPr>
      <w:r>
        <w:t>We’ll find the strength to never cease,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quest for truth, our dream of peace.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Verse / Outro)</w:t>
      </w:r>
    </w:p>
    <w:p>
      <w:pPr>
        <w:spacing w:after="80" w:line="259" w:lineRule="auto"/>
      </w:pPr>
      <w:r>
        <w:t>What will we leave our children-</w:t>
      </w:r>
    </w:p>
    <w:p>
      <w:pPr>
        <w:spacing w:after="80" w:line="259" w:lineRule="auto"/>
      </w:pPr>
      <w:r>
        <w:t>Will they curse our name or sing our praise-</w:t>
      </w:r>
    </w:p>
    <w:p>
      <w:pPr>
        <w:spacing w:after="80" w:line="259" w:lineRule="auto"/>
      </w:pPr>
      <w:r>
        <w:t>If tomorrow’s built on what we do,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let compassion make us strong.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will we leave our children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future remains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LIKE A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Merged composition of â€œFallingâ€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with reordered structure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finalized.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â€œFallingâ€ completes the existential crisis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ends with awareness.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begins after that awareness and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ongoing questioning.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edits remain minimal and line-specific.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after="80" w:line="259" w:lineRule="auto"/>
      </w:pPr>
      <w:r>
        <w:t>Falling (complete): collapse →</w:t>
      </w:r>
    </w:p>
    <w:p>
      <w:pPr>
        <w:spacing w:after="120"/>
      </w:pPr>
    </w:p>
    <w:p>
      <w:pPr>
        <w:spacing w:after="80" w:line="259" w:lineRule="auto"/>
      </w:pPr>
      <w:r>
        <w:t>questioning → fading →</w:t>
      </w:r>
    </w:p>
    <w:p>
      <w:pPr>
        <w:spacing w:after="80" w:line="259" w:lineRule="auto"/>
      </w:pPr>
      <w:r>
        <w:rPr>
          <w:rFonts w:ascii="Aptos" w:hAnsi="Aptos"/>
          <w:sz w:val="24"/>
        </w:rPr>
        <w:t>ends with â€œyetâ€¦ I still amâ€</w:t>
      </w:r>
    </w:p>
    <w:p>
      <w:pPr>
        <w:spacing w:after="80" w:line="259" w:lineRule="auto"/>
      </w:pPr>
      <w:r>
        <w:t>Phoenix (after pivot): reflection →</w:t>
      </w:r>
    </w:p>
    <w:p>
      <w:pPr>
        <w:spacing w:after="80" w:line="259" w:lineRule="auto"/>
      </w:pPr>
      <w:r>
        <w:t>identity fracture →</w:t>
      </w:r>
    </w:p>
    <w:p>
      <w:pPr>
        <w:spacing w:after="80" w:line="259" w:lineRule="auto"/>
      </w:pPr>
      <w:r>
        <w:t>emerging determination (I rise / I start) →</w:t>
      </w:r>
    </w:p>
    <w:p>
      <w:pPr>
        <w:spacing w:after="80" w:line="259" w:lineRule="auto"/>
      </w:pPr>
      <w:r>
        <w:rPr>
          <w:rFonts w:ascii="Aptos" w:hAnsi="Aptos"/>
          <w:sz w:val="24"/>
        </w:rPr>
        <w:t>unresolved continuation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Ending remains open (no explicit final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line)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adjust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overly explanatory</w:t>
      </w:r>
    </w:p>
    <w:p>
      <w:pPr>
        <w:spacing w:after="80" w:line="259" w:lineRule="auto"/>
      </w:pPr>
      <w:r>
        <w:rPr>
          <w:rFonts w:ascii="Aptos" w:hAnsi="Aptos"/>
          <w:sz w:val="24"/>
        </w:rPr>
        <w:t>Maintain progression:</w:t>
      </w:r>
    </w:p>
    <w:p>
      <w:pPr>
        <w:spacing w:after="80" w:line="259" w:lineRule="auto"/>
      </w:pPr>
      <w:r>
        <w:t>existential crisis → awareness →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reconciliation begins (not complete)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LINES (LOCKED):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 (end of Falling / pivot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point)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â€œwhat am Iâ€¦â€ (identity fracture in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(internal plea)</w:t>
      </w:r>
    </w:p>
    <w:p>
      <w:pPr>
        <w:spacing w:after="80" w:line="259" w:lineRule="auto"/>
      </w:pPr>
      <w:r>
        <w:t>Line 29: converted to statement (“were</w:t>
      </w:r>
    </w:p>
    <w:p>
      <w:pPr>
        <w:spacing w:after="80" w:line="259" w:lineRule="auto"/>
      </w:pPr>
      <w:r>
        <w:rPr>
          <w:rFonts w:ascii="Aptos" w:hAnsi="Aptos"/>
          <w:sz w:val="24"/>
        </w:rPr>
        <w:t>worth the price I paidâ€)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 31: â€œand stillâ€¦ I remainâ€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 42: â€œI rise like a phoenixâ€¦â€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(determination introduced)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 44: â€œI startâ€¦â€ (forward motion)</w:t>
      </w:r>
    </w:p>
    <w:p>
      <w:pPr>
        <w:spacing w:after="80" w:line="259" w:lineRule="auto"/>
      </w:pPr>
      <w:r>
        <w:t>Final line removed → ending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implied, not stated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internal, immediate</w:t>
      </w:r>
    </w:p>
    <w:p>
      <w:pPr>
        <w:spacing w:after="80" w:line="259" w:lineRule="auto"/>
      </w:pPr>
      <w:r>
        <w:rPr>
          <w:rFonts w:ascii="Aptos" w:hAnsi="Aptos"/>
          <w:sz w:val="24"/>
        </w:rPr>
        <w:t>Falling = experimental existential crisis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 = beginning of reconciliation +</w:t>
      </w:r>
    </w:p>
    <w:p>
      <w:pPr>
        <w:spacing w:after="80" w:line="259" w:lineRule="auto"/>
      </w:pPr>
      <w:r>
        <w:rPr>
          <w:rFonts w:ascii="Aptos" w:hAnsi="Aptos"/>
          <w:sz w:val="24"/>
        </w:rPr>
        <w:t>emerging will</w:t>
      </w:r>
    </w:p>
    <w:p>
      <w:pPr>
        <w:spacing w:after="80" w:line="259" w:lineRule="auto"/>
      </w:pPr>
      <w:r>
        <w:rPr>
          <w:rFonts w:ascii="Aptos" w:hAnsi="Aptos"/>
          <w:sz w:val="24"/>
        </w:rPr>
        <w:t>Determination appears but does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resolve identity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Ending leaves listener inside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process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full lyrics in this structure,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preserving current wording and all applied</w:t>
      </w:r>
    </w:p>
    <w:p>
      <w:pPr>
        <w:spacing w:after="80" w:line="259" w:lineRule="auto"/>
      </w:pPr>
      <w:r>
        <w:rPr>
          <w:rFonts w:ascii="Aptos" w:hAnsi="Aptos"/>
          <w:sz w:val="24"/>
        </w:rPr>
        <w:t>âš ï¸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Copy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as: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v3</w:t>
      </w:r>
    </w:p>
    <w:p>
      <w:pPr>
        <w:spacing w:after="80" w:line="259" w:lineRule="auto"/>
      </w:pPr>
      <w:r>
        <w:rPr>
          <w:rFonts w:ascii="Aptos" w:hAnsi="Aptos"/>
          <w:sz w:val="24"/>
        </w:rPr>
        <w:t>Ready when you are for the next move.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LIKE A</w:t>
      </w:r>
    </w:p>
    <w:p>
      <w:pPr>
        <w:spacing w:after="80" w:line="259" w:lineRule="auto"/>
      </w:pPr>
      <w:r>
        <w:rPr>
          <w:rFonts w:ascii="Aptos" w:hAnsi="Aptos"/>
          <w:sz w:val="24"/>
        </w:rPr>
        <w:t>REORDERED STRUCTURE)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Merged composition of â€œFallingâ€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with structural reorder applied.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â€œFallingâ€ is now a complete existential</w:t>
      </w:r>
    </w:p>
    <w:p>
      <w:pPr>
        <w:spacing w:after="80" w:line="259" w:lineRule="auto"/>
      </w:pPr>
      <w:r>
        <w:rPr>
          <w:rFonts w:ascii="Aptos" w:hAnsi="Aptos"/>
          <w:sz w:val="24"/>
        </w:rPr>
        <w:t>crisis arc ending in awareness.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begins after that awareness as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start of reconciliation.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minimal edits applied (POV, flow,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tone).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after="80" w:line="259" w:lineRule="auto"/>
      </w:pPr>
      <w:r>
        <w:t>Falling (complete): collapse →</w:t>
      </w:r>
    </w:p>
    <w:p>
      <w:pPr>
        <w:spacing w:after="80" w:line="259" w:lineRule="auto"/>
      </w:pPr>
      <w:r>
        <w:t>questioning → fading →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ends with: â€œyetâ€¦ I still amâ€</w:t>
      </w:r>
    </w:p>
    <w:p>
      <w:pPr>
        <w:spacing w:after="80" w:line="259" w:lineRule="auto"/>
      </w:pPr>
      <w:r>
        <w:t>Phoenix (begins after): reflection →</w:t>
      </w:r>
    </w:p>
    <w:p>
      <w:pPr>
        <w:spacing w:after="80" w:line="259" w:lineRule="auto"/>
      </w:pPr>
      <w:r>
        <w:t>identity questioning → attempted</w:t>
      </w:r>
    </w:p>
    <w:p>
      <w:pPr>
        <w:spacing w:after="80" w:line="259" w:lineRule="auto"/>
      </w:pPr>
      <w:r>
        <w:t>meaning → unresolved continuation</w:t>
      </w:r>
    </w:p>
    <w:p>
      <w:pPr>
        <w:spacing w:after="80" w:line="259" w:lineRule="auto"/>
      </w:pPr>
      <w:r>
        <w:t>Ending remains open: “what comes</w:t>
      </w:r>
    </w:p>
    <w:p>
      <w:pPr>
        <w:spacing w:after="80" w:line="259" w:lineRule="auto"/>
      </w:pPr>
      <w:r>
        <w:rPr>
          <w:rFonts w:ascii="Aptos" w:hAnsi="Aptos"/>
          <w:sz w:val="24"/>
        </w:rPr>
        <w:t>nextâ€¦â€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adjust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preachy or too resolved</w:t>
      </w:r>
    </w:p>
    <w:p>
      <w:pPr>
        <w:spacing w:after="80" w:line="259" w:lineRule="auto"/>
      </w:pPr>
      <w:r>
        <w:rPr>
          <w:rFonts w:ascii="Aptos" w:hAnsi="Aptos"/>
          <w:sz w:val="24"/>
        </w:rPr>
        <w:t>Maintain clear progression:</w:t>
      </w:r>
    </w:p>
    <w:p>
      <w:pPr>
        <w:spacing w:after="80" w:line="259" w:lineRule="auto"/>
      </w:pPr>
      <w:r>
        <w:t>crisis → awareness → reconciliation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attempt (not resolution)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LINES (LOCKED):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 (end of Falling / pivot</w:t>
      </w:r>
    </w:p>
    <w:p>
      <w:pPr>
        <w:spacing w:after="80" w:line="259" w:lineRule="auto"/>
      </w:pPr>
      <w:r>
        <w:rPr>
          <w:rFonts w:ascii="Aptos" w:hAnsi="Aptos"/>
          <w:sz w:val="24"/>
        </w:rPr>
        <w:t>point)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â€œwhat am Iâ€¦â€ (identity fracture in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Phoenix)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(internal plea, not conclusion)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â€œâ€¦what comes nextâ€¦â€ (final unresolved</w:t>
      </w:r>
    </w:p>
    <w:p>
      <w:pPr>
        <w:spacing w:after="80" w:line="259" w:lineRule="auto"/>
      </w:pPr>
      <w:r>
        <w:rPr>
          <w:rFonts w:ascii="Aptos" w:hAnsi="Aptos"/>
          <w:sz w:val="24"/>
        </w:rPr>
        <w:t>state)</w:t>
      </w:r>
    </w:p>
    <w:p>
      <w:pPr>
        <w:spacing w:after="80" w:line="259" w:lineRule="auto"/>
      </w:pPr>
      <w:r>
        <w:rPr>
          <w:rFonts w:ascii="Aptos" w:hAnsi="Aptos"/>
          <w:sz w:val="24"/>
        </w:rPr>
        <w:t>ADJUSTMENTS ALREADY MADE:</w:t>
      </w:r>
    </w:p>
    <w:p>
      <w:pPr>
        <w:spacing w:after="80" w:line="259" w:lineRule="auto"/>
      </w:pPr>
      <w:r>
        <w:rPr>
          <w:rFonts w:ascii="Aptos" w:hAnsi="Aptos"/>
          <w:sz w:val="24"/>
        </w:rPr>
        <w:t>Full first-person conversion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Reordered structure (Phoenix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follows awareness)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â€œlessons learnedâ€¦â€ softened to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â€œriseâ€ language softened to â€œtryâ€ where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needed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 adjusted with fragmentation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(ellipses, pauses)</w:t>
      </w:r>
    </w:p>
    <w:p>
      <w:pPr>
        <w:spacing w:after="80" w:line="259" w:lineRule="auto"/>
      </w:pPr>
      <w:r>
        <w:rPr>
          <w:rFonts w:ascii="Aptos" w:hAnsi="Aptos"/>
          <w:sz w:val="24"/>
        </w:rPr>
        <w:t>Flow maintained without rewriting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original phrasing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internal, immediate</w:t>
      </w:r>
    </w:p>
    <w:p>
      <w:pPr>
        <w:spacing w:after="80" w:line="259" w:lineRule="auto"/>
      </w:pPr>
      <w:r>
        <w:rPr>
          <w:rFonts w:ascii="Aptos" w:hAnsi="Aptos"/>
          <w:sz w:val="24"/>
        </w:rPr>
        <w:t>Falling = experimental existential crisis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 = beginning of reconciliation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No resolution anywhere in track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emerges but does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answer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full lyrics in this structure,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preserving original wording and applying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the minimal necessary corrections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listed above.</w:t>
      </w:r>
    </w:p>
    <w:p>
      <w:pPr>
        <w:spacing w:after="80" w:line="259" w:lineRule="auto"/>
      </w:pPr>
      <w:r>
        <w:rPr>
          <w:rFonts w:ascii="Aptos" w:hAnsi="Aptos"/>
          <w:sz w:val="24"/>
        </w:rPr>
        <w:t>âš ï¸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Copy this now</w:t>
      </w:r>
    </w:p>
    <w:p>
      <w:pPr>
        <w:spacing w:after="80" w:line="259" w:lineRule="auto"/>
      </w:pPr>
      <w:r>
        <w:rPr>
          <w:rFonts w:ascii="Aptos" w:hAnsi="Aptos"/>
          <w:sz w:val="24"/>
        </w:rPr>
        <w:t>Save as:</w:t>
      </w:r>
    </w:p>
    <w:p>
      <w:pPr>
        <w:spacing w:after="80" w:line="259" w:lineRule="auto"/>
      </w:pPr>
      <w:r>
        <w:rPr>
          <w:rFonts w:ascii="Aptos" w:hAnsi="Aptos"/>
          <w:sz w:val="24"/>
        </w:rPr>
        <w:t>Snapshot v2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ðŸŽ¯</w:t>
      </w:r>
    </w:p>
    <w:p>
      <w:pPr>
        <w:spacing w:after="80" w:line="259" w:lineRule="auto"/>
      </w:pPr>
      <w:r>
        <w:rPr>
          <w:rFonts w:ascii="Aptos" w:hAnsi="Aptos"/>
          <w:sz w:val="24"/>
        </w:rPr>
        <w:t>Ready for next step</w:t>
      </w:r>
    </w:p>
    <w:p>
      <w:pPr>
        <w:spacing w:after="80" w:line="259" w:lineRule="auto"/>
      </w:pPr>
      <w:r>
        <w:rPr>
          <w:rFonts w:ascii="Aptos" w:hAnsi="Aptos"/>
          <w:sz w:val="24"/>
        </w:rPr>
        <w:t>Tell me: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ðŸ‘‰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â€œFix [line]â€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or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ðŸ‘‰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â€œTarget [section]â€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stay surgical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ðŸ”’</w:t>
      </w:r>
    </w:p>
    <w:p>
      <w:pPr>
        <w:spacing w:after="80" w:line="259" w:lineRule="auto"/>
      </w:pPr>
      <w:r>
        <w:t>SNAPSHOT — LIKE A</w:t>
      </w:r>
    </w:p>
    <w:p>
      <w:pPr>
        <w:spacing w:after="80" w:line="259" w:lineRule="auto"/>
      </w:pPr>
      <w:r>
        <w:t>Resume project “Coming to Terms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Existence.â€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current working state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CURRENT STATE:</w:t>
      </w:r>
    </w:p>
    <w:p>
      <w:pPr>
        <w:spacing w:after="80" w:line="259" w:lineRule="auto"/>
      </w:pPr>
      <w:r>
        <w:rPr>
          <w:rFonts w:ascii="Aptos" w:hAnsi="Aptos"/>
          <w:sz w:val="24"/>
        </w:rPr>
        <w:t>Minimal edits applied: first-person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(ellipses, breath spacing).</w:t>
      </w:r>
    </w:p>
    <w:p>
      <w:pPr>
        <w:spacing w:after="80" w:line="259" w:lineRule="auto"/>
      </w:pPr>
      <w:r>
        <w:rPr>
          <w:rFonts w:ascii="Aptos" w:hAnsi="Aptos"/>
          <w:sz w:val="24"/>
        </w:rPr>
        <w:t>Lyrics preserved with only necessary</w:t>
      </w:r>
    </w:p>
    <w:p>
      <w:pPr>
        <w:spacing w:after="80" w:line="259" w:lineRule="auto"/>
      </w:pPr>
      <w:r>
        <w:rPr>
          <w:rFonts w:ascii="Aptos" w:hAnsi="Aptos"/>
          <w:sz w:val="24"/>
        </w:rPr>
        <w:t>adjustments for POV, flow, and tone.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STRUCTURE: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fading, questioning)</w:t>
      </w:r>
    </w:p>
    <w:p>
      <w:pPr>
        <w:spacing w:after="80" w:line="259" w:lineRule="auto"/>
      </w:pPr>
      <w:r>
        <w:rPr>
          <w:rFonts w:ascii="Aptos" w:hAnsi="Aptos"/>
          <w:sz w:val="24"/>
        </w:rPr>
        <w:t>Mid Section: Phoenix (internal</w:t>
      </w:r>
    </w:p>
    <w:p>
      <w:pPr>
        <w:spacing w:after="80" w:line="259" w:lineRule="auto"/>
      </w:pPr>
      <w:r>
        <w:rPr>
          <w:rFonts w:ascii="Aptos" w:hAnsi="Aptos"/>
          <w:sz w:val="24"/>
        </w:rPr>
        <w:t>reflection, fully first person)</w:t>
      </w:r>
    </w:p>
    <w:p>
      <w:pPr>
        <w:spacing w:after="80" w:line="259" w:lineRule="auto"/>
      </w:pPr>
      <w:r>
        <w:rPr>
          <w:rFonts w:ascii="Aptos" w:hAnsi="Aptos"/>
          <w:sz w:val="24"/>
        </w:rPr>
        <w:t>Final Section: Return to Falling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(awareness without resolution)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open question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CONSTRAINTS (NON-NEGOTIABLE):</w:t>
      </w:r>
    </w:p>
    <w:p>
      <w:pPr>
        <w:spacing w:after="80" w:line="259" w:lineRule="auto"/>
      </w:pPr>
      <w:r>
        <w:rPr>
          <w:rFonts w:ascii="Aptos" w:hAnsi="Aptos"/>
          <w:sz w:val="24"/>
        </w:rPr>
        <w:t>First person only (I / me / my)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â€œwe,â€ no external narration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Preserve original lyrics</w:t>
      </w:r>
    </w:p>
    <w:p>
      <w:pPr>
        <w:spacing w:after="80" w:line="259" w:lineRule="auto"/>
      </w:pPr>
      <w:r>
        <w:rPr>
          <w:rFonts w:ascii="Aptos" w:hAnsi="Aptos"/>
          <w:sz w:val="24"/>
        </w:rPr>
        <w:t>Only adjust lines that: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POV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become preachy</w:t>
      </w:r>
    </w:p>
    <w:p>
      <w:pPr>
        <w:spacing w:after="80" w:line="259" w:lineRule="auto"/>
      </w:pPr>
      <w:r>
        <w:t>Maintain: fall → reflect → fall (aware)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LINES (LOCKED):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ADJUSTMENTS ALREADY MADE:</w:t>
      </w:r>
    </w:p>
    <w:p>
      <w:pPr>
        <w:spacing w:after="80" w:line="259" w:lineRule="auto"/>
      </w:pPr>
      <w:r>
        <w:rPr>
          <w:rFonts w:ascii="Aptos" w:hAnsi="Aptos"/>
          <w:sz w:val="24"/>
        </w:rPr>
        <w:t>Converted all â€œweâ€ â†’ â€œIâ€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â€œleave our childrenâ€ â†’ â€œleave behindâ€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Removed â€œrebuild the worldâ€ â†’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internalized phrasing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[Bridge]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resolution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Dreamer lines converted to first 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 adjusted using fragmentation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ellipses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â€œliving, loving, and dyingâ€ â†’ broken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flow</w:t>
      </w:r>
    </w:p>
    <w:p>
      <w:pPr>
        <w:spacing w:after="80" w:line="259" w:lineRule="auto"/>
      </w:pPr>
      <w:r>
        <w:rPr>
          <w:rFonts w:ascii="Aptos" w:hAnsi="Aptos"/>
          <w:sz w:val="24"/>
        </w:rPr>
        <w:t>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Experiential, internal, immediate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 dialogue present</w:t>
      </w:r>
    </w:p>
    <w:p>
      <w:pPr>
        <w:spacing w:after="80" w:line="259" w:lineRule="auto"/>
      </w:pPr>
      <w:r>
        <w:rPr>
          <w:rFonts w:ascii="Aptos" w:hAnsi="Aptos"/>
          <w:sz w:val="24"/>
        </w:rPr>
        <w:t>No resolution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â€œPhoenixâ€ = persistence, not triumph</w:t>
      </w:r>
    </w:p>
    <w:p>
      <w:pPr>
        <w:spacing w:after="80" w:line="259" w:lineRule="auto"/>
      </w:pPr>
      <w:r>
        <w:rPr>
          <w:rFonts w:ascii="Aptos" w:hAnsi="Aptos"/>
          <w:sz w:val="24"/>
        </w:rPr>
        <w:t>OUTPUT:</w:t>
      </w:r>
    </w:p>
    <w:p>
      <w:pPr>
        <w:spacing w:after="80" w:line="259" w:lineRule="auto"/>
      </w:pPr>
      <w:r>
        <w:rPr>
          <w:rFonts w:ascii="Aptos" w:hAnsi="Aptos"/>
          <w:sz w:val="24"/>
        </w:rPr>
        <w:t>Reconstruct full lyrics in current refined</w:t>
      </w:r>
    </w:p>
    <w:p>
      <w:pPr>
        <w:spacing w:after="80" w:line="259" w:lineRule="auto"/>
      </w:pPr>
      <w:r>
        <w:rPr>
          <w:rFonts w:ascii="Aptos" w:hAnsi="Aptos"/>
          <w:sz w:val="24"/>
        </w:rPr>
        <w:t>state with minimal corrections only.</w:t>
      </w:r>
    </w:p>
    <w:p>
      <w:pPr>
        <w:spacing w:after="80" w:line="259" w:lineRule="auto"/>
      </w:pPr>
      <w:r>
        <w:rPr>
          <w:rFonts w:ascii="Aptos" w:hAnsi="Aptos"/>
          <w:sz w:val="24"/>
        </w:rPr>
        <w:t>ðŸŽ§</w:t>
      </w:r>
    </w:p>
    <w:p>
      <w:pPr>
        <w:spacing w:after="80" w:line="259" w:lineRule="auto"/>
      </w:pPr>
      <w:r>
        <w:rPr>
          <w:rFonts w:ascii="Aptos" w:hAnsi="Aptos"/>
          <w:sz w:val="24"/>
        </w:rPr>
        <w:t>PHOENIX (TEST VERSION)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Create an experimental, emotionally raw</w:t>
      </w:r>
    </w:p>
    <w:p>
      <w:pPr>
        <w:spacing w:after="80" w:line="259" w:lineRule="auto"/>
      </w:pPr>
      <w:r>
        <w:rPr>
          <w:rFonts w:ascii="Aptos" w:hAnsi="Aptos"/>
          <w:sz w:val="24"/>
        </w:rPr>
        <w:t>track built around internal collapse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 awareness, not resolution.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Style: indie/experimental with nu-metal</w:t>
      </w:r>
    </w:p>
    <w:p>
      <w:pPr>
        <w:spacing w:after="80" w:line="259" w:lineRule="auto"/>
      </w:pPr>
      <w:r>
        <w:rPr>
          <w:rFonts w:ascii="Aptos" w:hAnsi="Aptos"/>
          <w:sz w:val="24"/>
        </w:rPr>
        <w:t>influence (Mozart/Beethoven phrasing in</w:t>
      </w:r>
    </w:p>
    <w:p>
      <w:pPr>
        <w:spacing w:after="80" w:line="259" w:lineRule="auto"/>
      </w:pPr>
      <w:r>
        <w:rPr>
          <w:rFonts w:ascii="Aptos" w:hAnsi="Aptos"/>
          <w:sz w:val="24"/>
        </w:rPr>
        <w:t>structure, not instrumentation).</w:t>
      </w:r>
    </w:p>
    <w:p>
      <w:pPr>
        <w:spacing w:after="80" w:line="259" w:lineRule="auto"/>
      </w:pPr>
      <w:r>
        <w:rPr>
          <w:rFonts w:ascii="Aptos" w:hAnsi="Aptos"/>
          <w:sz w:val="24"/>
        </w:rPr>
        <w:t>Instrumentation:</w:t>
      </w:r>
    </w:p>
    <w:p>
      <w:pPr>
        <w:spacing w:after="80" w:line="259" w:lineRule="auto"/>
      </w:pPr>
      <w:r>
        <w:rPr>
          <w:rFonts w:ascii="Aptos" w:hAnsi="Aptos"/>
          <w:sz w:val="24"/>
        </w:rPr>
        <w:t>sounds (low engine hum, distant traffic,</w:t>
      </w:r>
    </w:p>
    <w:p>
      <w:pPr>
        <w:spacing w:after="80" w:line="259" w:lineRule="auto"/>
      </w:pPr>
      <w:r>
        <w:rPr>
          <w:rFonts w:ascii="Aptos" w:hAnsi="Aptos"/>
          <w:sz w:val="24"/>
        </w:rPr>
        <w:t>metallic resonance, wind, structural</w:t>
      </w:r>
    </w:p>
    <w:p>
      <w:pPr>
        <w:spacing w:after="80" w:line="259" w:lineRule="auto"/>
      </w:pPr>
      <w:r>
        <w:rPr>
          <w:rFonts w:ascii="Aptos" w:hAnsi="Aptos"/>
          <w:sz w:val="24"/>
        </w:rPr>
        <w:t>noise)</w:t>
      </w:r>
    </w:p>
    <w:p>
      <w:pPr>
        <w:spacing w:after="80" w:line="259" w:lineRule="auto"/>
      </w:pPr>
      <w:r>
        <w:rPr>
          <w:rFonts w:ascii="Aptos" w:hAnsi="Aptos"/>
          <w:sz w:val="24"/>
        </w:rPr>
        <w:t>Strong bass presence representing the</w:t>
      </w:r>
    </w:p>
    <w:p>
      <w:pPr>
        <w:spacing w:after="80" w:line="259" w:lineRule="auto"/>
      </w:pPr>
      <w:r>
        <w:rPr>
          <w:rFonts w:ascii="Aptos" w:hAnsi="Aptos"/>
          <w:sz w:val="24"/>
        </w:rPr>
        <w:t>sense of being (enters gradually,</w:t>
      </w:r>
    </w:p>
    <w:p>
      <w:pPr>
        <w:spacing w:after="80" w:line="259" w:lineRule="auto"/>
      </w:pPr>
      <w:r>
        <w:rPr>
          <w:rFonts w:ascii="Aptos" w:hAnsi="Aptos"/>
          <w:sz w:val="24"/>
        </w:rPr>
        <w:t>remains through collapse)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traditional clean instrumentation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dominance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Rhythm:</w:t>
      </w:r>
    </w:p>
    <w:p>
      <w:pPr>
        <w:spacing w:after="80" w:line="259" w:lineRule="auto"/>
      </w:pPr>
      <w:r>
        <w:rPr>
          <w:rFonts w:ascii="Aptos" w:hAnsi="Aptos"/>
          <w:sz w:val="24"/>
        </w:rPr>
        <w:t>Non-standard, fluid timing (5/4, 7/4,</w:t>
      </w:r>
    </w:p>
    <w:p>
      <w:pPr>
        <w:spacing w:after="80" w:line="259" w:lineRule="auto"/>
      </w:pPr>
      <w:r>
        <w:rPr>
          <w:rFonts w:ascii="Aptos" w:hAnsi="Aptos"/>
          <w:sz w:val="24"/>
        </w:rPr>
        <w:t>ÑÐ²Ð¾Ð±Ð¾Ð´Ð½Ñ‹Ð¹ timing)</w:t>
      </w:r>
    </w:p>
    <w:p>
      <w:pPr>
        <w:spacing w:after="80" w:line="259" w:lineRule="auto"/>
      </w:pPr>
      <w:r>
        <w:rPr>
          <w:rFonts w:ascii="Aptos" w:hAnsi="Aptos"/>
          <w:sz w:val="24"/>
        </w:rPr>
        <w:t>Must ebb and flow, not rigid or</w:t>
      </w:r>
    </w:p>
    <w:p>
      <w:pPr>
        <w:spacing w:after="80" w:line="259" w:lineRule="auto"/>
      </w:pPr>
      <w:r>
        <w:rPr>
          <w:rFonts w:ascii="Aptos" w:hAnsi="Aptos"/>
          <w:sz w:val="24"/>
        </w:rPr>
        <w:t>repetitive</w:t>
      </w:r>
    </w:p>
    <w:p>
      <w:pPr>
        <w:spacing w:after="80" w:line="259" w:lineRule="auto"/>
      </w:pPr>
      <w:r>
        <w:rPr>
          <w:rFonts w:ascii="Aptos" w:hAnsi="Aptos"/>
          <w:sz w:val="24"/>
        </w:rPr>
        <w:t>Lines should feel like breath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thought, not strict bars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Vocals:</w:t>
      </w:r>
    </w:p>
    <w:p>
      <w:pPr>
        <w:spacing w:after="80" w:line="259" w:lineRule="auto"/>
      </w:pPr>
      <w:r>
        <w:rPr>
          <w:rFonts w:ascii="Aptos" w:hAnsi="Aptos"/>
          <w:sz w:val="24"/>
        </w:rPr>
        <w:t>Male lead</w:t>
      </w:r>
    </w:p>
    <w:p>
      <w:pPr>
        <w:spacing w:after="80" w:line="259" w:lineRule="auto"/>
      </w:pPr>
      <w:r>
        <w:rPr>
          <w:rFonts w:ascii="Aptos" w:hAnsi="Aptos"/>
          <w:sz w:val="24"/>
        </w:rPr>
        <w:t>Raw, emotional, internal delivery</w:t>
      </w:r>
    </w:p>
    <w:p>
      <w:pPr>
        <w:spacing w:after="80" w:line="259" w:lineRule="auto"/>
      </w:pPr>
      <w:r>
        <w:rPr>
          <w:rFonts w:ascii="Aptos" w:hAnsi="Aptos"/>
          <w:sz w:val="24"/>
        </w:rPr>
        <w:t>Feels like thoughts unfolding in 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Use pauses, fragmentation, and slight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overlap where possible</w:t>
      </w:r>
    </w:p>
    <w:p>
      <w:pPr>
        <w:spacing w:after="80" w:line="259" w:lineRule="auto"/>
      </w:pPr>
      <w:r>
        <w:rPr>
          <w:rFonts w:ascii="Aptos" w:hAnsi="Aptos"/>
          <w:sz w:val="24"/>
        </w:rPr>
        <w:t>Avoid polished or theatrical tone</w:t>
      </w:r>
    </w:p>
    <w:p>
      <w:pPr>
        <w:spacing w:after="80" w:line="259" w:lineRule="auto"/>
      </w:pPr>
      <w:r>
        <w:rPr>
          <w:rFonts w:ascii="Aptos" w:hAnsi="Aptos"/>
          <w:sz w:val="24"/>
        </w:rPr>
        <w:t>Dynamics: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Start sparse and fragmented (collapse)</w:t>
      </w:r>
    </w:p>
    <w:p>
      <w:pPr>
        <w:spacing w:after="80" w:line="259" w:lineRule="auto"/>
      </w:pPr>
      <w:r>
        <w:rPr>
          <w:rFonts w:ascii="Aptos" w:hAnsi="Aptos"/>
          <w:sz w:val="24"/>
        </w:rPr>
        <w:t>Gradually build tension and layering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midsection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End in stripped-down awareness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Emotional tone:</w:t>
      </w:r>
    </w:p>
    <w:p>
      <w:pPr>
        <w:spacing w:after="80" w:line="259" w:lineRule="auto"/>
      </w:pPr>
      <w:r>
        <w:rPr>
          <w:rFonts w:ascii="Aptos" w:hAnsi="Aptos"/>
          <w:sz w:val="24"/>
        </w:rPr>
        <w:t>Dark desperation clashing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uncertain hope</w:t>
      </w:r>
    </w:p>
    <w:p>
      <w:pPr>
        <w:spacing w:after="80" w:line="259" w:lineRule="auto"/>
      </w:pPr>
      <w:r>
        <w:rPr>
          <w:rFonts w:ascii="Aptos" w:hAnsi="Aptos"/>
          <w:sz w:val="24"/>
        </w:rPr>
        <w:t>Questioning, not answering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Critical delivery notes: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â€œyetâ€¦ I still amâ€ must land quietly but</w:t>
      </w:r>
    </w:p>
    <w:p>
      <w:pPr>
        <w:spacing w:after="80" w:line="259" w:lineRule="auto"/>
      </w:pPr>
      <w:r>
        <w:rPr>
          <w:rFonts w:ascii="Aptos" w:hAnsi="Aptos"/>
          <w:sz w:val="24"/>
        </w:rPr>
        <w:t>powerfully (awareness, not victory)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â€œlet compassionâ€¦ make me strongâ€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must feel like an internal plea, not a</w:t>
      </w:r>
    </w:p>
    <w:p>
      <w:pPr>
        <w:spacing w:after="80" w:line="259" w:lineRule="auto"/>
      </w:pPr>
      <w:r>
        <w:rPr>
          <w:rFonts w:ascii="Aptos" w:hAnsi="Aptos"/>
          <w:sz w:val="24"/>
        </w:rPr>
        <w:t>conclusion</w:t>
      </w:r>
    </w:p>
    <w:p>
      <w:pPr>
        <w:spacing w:after="80" w:line="259" w:lineRule="auto"/>
      </w:pPr>
      <w:r>
        <w:rPr>
          <w:rFonts w:ascii="Aptos" w:hAnsi="Aptos"/>
          <w:sz w:val="24"/>
        </w:rPr>
        <w:t>Overall: This is not a song about rising.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It is about falling, noticing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remains, and not knowing what comes</w:t>
      </w:r>
    </w:p>
    <w:p>
      <w:pPr>
        <w:spacing w:after="80" w:line="259" w:lineRule="auto"/>
      </w:pPr>
      <w:r>
        <w:rPr>
          <w:rFonts w:ascii="Aptos" w:hAnsi="Aptos"/>
          <w:sz w:val="24"/>
        </w:rPr>
        <w:t>next.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