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20"/>
      </w:pPr>
      <w:r>
        <w:rPr>
          <w:rFonts w:ascii="Aptos Display" w:hAnsi="Aptos Display"/>
          <w:b/>
          <w:sz w:val="40"/>
        </w:rPr>
        <w:t>My Souls Reflection in Other People's Eyes</w:t>
      </w:r>
    </w:p>
    <w:p>
      <w:pPr>
        <w:spacing w:after="80" w:line="259" w:lineRule="auto"/>
      </w:pPr>
      <w:r>
        <w:rPr>
          <w:rFonts w:ascii="Aptos" w:hAnsi="Aptos"/>
          <w:sz w:val="24"/>
        </w:rPr>
        <w:t>My souls reflection v2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I have witnessed hate</w:t>
      </w:r>
    </w:p>
    <w:p>
      <w:pPr>
        <w:spacing w:after="80" w:line="259" w:lineRule="auto"/>
      </w:pPr>
      <w:r>
        <w:rPr>
          <w:rFonts w:ascii="Aptos" w:hAnsi="Aptos"/>
          <w:sz w:val="24"/>
        </w:rPr>
        <w:t>in the faces of racism</w:t>
      </w:r>
    </w:p>
    <w:p>
      <w:pPr>
        <w:spacing w:after="80" w:line="259" w:lineRule="auto"/>
      </w:pPr>
      <w:r>
        <w:rPr>
          <w:rFonts w:ascii="Aptos" w:hAnsi="Aptos"/>
          <w:sz w:val="24"/>
        </w:rPr>
        <w:t>in the mouths of fear</w:t>
      </w:r>
    </w:p>
    <w:p>
      <w:pPr>
        <w:spacing w:after="80" w:line="259" w:lineRule="auto"/>
      </w:pPr>
      <w:r>
        <w:rPr>
          <w:rFonts w:ascii="Aptos" w:hAnsi="Aptos"/>
          <w:sz w:val="24"/>
        </w:rPr>
        <w:t>in the hands of phobia</w:t>
      </w:r>
    </w:p>
    <w:p>
      <w:pPr>
        <w:spacing w:after="80" w:line="259" w:lineRule="auto"/>
      </w:pPr>
      <w:r>
        <w:rPr>
          <w:rFonts w:ascii="Aptos" w:hAnsi="Aptos"/>
          <w:sz w:val="24"/>
        </w:rPr>
        <w:t>I have watched people</w:t>
      </w:r>
    </w:p>
    <w:p>
      <w:pPr>
        <w:spacing w:after="80" w:line="259" w:lineRule="auto"/>
      </w:pPr>
      <w:r>
        <w:rPr>
          <w:rFonts w:ascii="Aptos" w:hAnsi="Aptos"/>
          <w:sz w:val="24"/>
        </w:rPr>
        <w:t>turn whole lives</w:t>
      </w:r>
    </w:p>
    <w:p>
      <w:pPr>
        <w:spacing w:after="80" w:line="259" w:lineRule="auto"/>
      </w:pPr>
      <w:r>
        <w:rPr>
          <w:rFonts w:ascii="Aptos" w:hAnsi="Aptos"/>
          <w:sz w:val="24"/>
        </w:rPr>
        <w:t>into symbols</w:t>
      </w:r>
    </w:p>
    <w:p>
      <w:pPr>
        <w:spacing w:after="80" w:line="259" w:lineRule="auto"/>
      </w:pPr>
      <w:r>
        <w:rPr>
          <w:rFonts w:ascii="Aptos" w:hAnsi="Aptos"/>
          <w:sz w:val="24"/>
        </w:rPr>
        <w:t>into threats</w:t>
      </w:r>
    </w:p>
    <w:p>
      <w:pPr>
        <w:spacing w:after="80" w:line="259" w:lineRule="auto"/>
      </w:pPr>
      <w:r>
        <w:rPr>
          <w:rFonts w:ascii="Aptos" w:hAnsi="Aptos"/>
          <w:sz w:val="24"/>
        </w:rPr>
        <w:t>turn people into</w:t>
      </w:r>
    </w:p>
    <w:p>
      <w:pPr>
        <w:spacing w:after="80" w:line="259" w:lineRule="auto"/>
      </w:pPr>
      <w:r>
        <w:rPr>
          <w:rFonts w:ascii="Aptos" w:hAnsi="Aptos"/>
          <w:sz w:val="24"/>
        </w:rPr>
        <w:t>something less than human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I stand here a stranger to it</w:t>
      </w:r>
    </w:p>
    <w:p>
      <w:pPr>
        <w:spacing w:after="80" w:line="259" w:lineRule="auto"/>
      </w:pPr>
      <w:r>
        <w:rPr>
          <w:rFonts w:ascii="Aptos" w:hAnsi="Aptos"/>
          <w:sz w:val="24"/>
        </w:rPr>
        <w:t>fifty years of life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hate has never made a home in me</w:t>
      </w:r>
    </w:p>
    <w:p>
      <w:pPr>
        <w:spacing w:after="80" w:line="259" w:lineRule="auto"/>
      </w:pPr>
      <w:r>
        <w:rPr>
          <w:rFonts w:ascii="Aptos" w:hAnsi="Aptos"/>
          <w:sz w:val="24"/>
        </w:rPr>
        <w:t>I have known anger</w:t>
      </w:r>
    </w:p>
    <w:p>
      <w:pPr>
        <w:spacing w:after="80" w:line="259" w:lineRule="auto"/>
      </w:pPr>
      <w:r>
        <w:rPr>
          <w:rFonts w:ascii="Aptos" w:hAnsi="Aptos"/>
          <w:sz w:val="24"/>
        </w:rPr>
        <w:t>I have known hurt</w:t>
      </w:r>
    </w:p>
    <w:p>
      <w:pPr>
        <w:spacing w:after="80" w:line="259" w:lineRule="auto"/>
      </w:pPr>
      <w:r>
        <w:rPr>
          <w:rFonts w:ascii="Aptos" w:hAnsi="Aptos"/>
          <w:sz w:val="24"/>
        </w:rPr>
        <w:t>I have known despair</w:t>
      </w:r>
    </w:p>
    <w:p>
      <w:pPr>
        <w:spacing w:after="80" w:line="259" w:lineRule="auto"/>
      </w:pPr>
      <w:r>
        <w:rPr>
          <w:rFonts w:ascii="Aptos" w:hAnsi="Aptos"/>
          <w:sz w:val="24"/>
        </w:rPr>
        <w:t>I have known grief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never that hardening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never that hunger</w:t>
      </w:r>
    </w:p>
    <w:p>
      <w:pPr>
        <w:spacing w:after="80" w:line="259" w:lineRule="auto"/>
      </w:pPr>
      <w:r>
        <w:rPr>
          <w:rFonts w:ascii="Aptos" w:hAnsi="Aptos"/>
          <w:sz w:val="24"/>
        </w:rPr>
        <w:t>to make another soul smaller</w:t>
      </w:r>
    </w:p>
    <w:p>
      <w:pPr>
        <w:spacing w:after="80" w:line="259" w:lineRule="auto"/>
      </w:pPr>
      <w:r>
        <w:rPr>
          <w:rFonts w:ascii="Aptos" w:hAnsi="Aptos"/>
          <w:sz w:val="24"/>
        </w:rPr>
        <w:t>so I could feel safe</w:t>
      </w:r>
    </w:p>
    <w:p>
      <w:pPr>
        <w:spacing w:after="80" w:line="259" w:lineRule="auto"/>
      </w:pPr>
      <w:r>
        <w:rPr>
          <w:rFonts w:ascii="Aptos" w:hAnsi="Aptos"/>
          <w:sz w:val="24"/>
        </w:rPr>
        <w:t>Maybe that is why</w:t>
      </w:r>
    </w:p>
    <w:p>
      <w:pPr>
        <w:spacing w:after="80" w:line="259" w:lineRule="auto"/>
      </w:pPr>
      <w:r>
        <w:rPr>
          <w:rFonts w:ascii="Aptos" w:hAnsi="Aptos"/>
          <w:sz w:val="24"/>
        </w:rPr>
        <w:t>it feels so unreal</w:t>
      </w:r>
    </w:p>
    <w:p>
      <w:pPr>
        <w:spacing w:after="80" w:line="259" w:lineRule="auto"/>
      </w:pPr>
      <w:r>
        <w:rPr>
          <w:rFonts w:ascii="Aptos" w:hAnsi="Aptos"/>
          <w:sz w:val="24"/>
        </w:rPr>
        <w:t>how easy some can trade</w:t>
      </w:r>
    </w:p>
    <w:p>
      <w:pPr>
        <w:spacing w:after="80" w:line="259" w:lineRule="auto"/>
      </w:pPr>
      <w:r>
        <w:t>another person’s humanity</w:t>
      </w:r>
    </w:p>
    <w:p>
      <w:pPr>
        <w:spacing w:after="80" w:line="259" w:lineRule="auto"/>
      </w:pPr>
      <w:r>
        <w:rPr>
          <w:rFonts w:ascii="Aptos" w:hAnsi="Aptos"/>
          <w:sz w:val="24"/>
        </w:rPr>
        <w:t>for belonging</w:t>
      </w:r>
    </w:p>
    <w:p>
      <w:pPr>
        <w:spacing w:after="80" w:line="259" w:lineRule="auto"/>
      </w:pPr>
      <w:r>
        <w:rPr>
          <w:rFonts w:ascii="Aptos" w:hAnsi="Aptos"/>
          <w:sz w:val="24"/>
        </w:rPr>
        <w:t>for certainty</w:t>
      </w:r>
    </w:p>
    <w:p>
      <w:pPr>
        <w:spacing w:after="80" w:line="259" w:lineRule="auto"/>
      </w:pPr>
      <w:r>
        <w:rPr>
          <w:rFonts w:ascii="Aptos" w:hAnsi="Aptos"/>
          <w:sz w:val="24"/>
        </w:rPr>
        <w:t>for fear dressed up as truth</w:t>
      </w:r>
    </w:p>
    <w:p>
      <w:pPr>
        <w:spacing w:after="80" w:line="259" w:lineRule="auto"/>
      </w:pPr>
      <w:r>
        <w:rPr>
          <w:rFonts w:ascii="Aptos" w:hAnsi="Aptos"/>
          <w:sz w:val="24"/>
        </w:rPr>
        <w:t>I do not understand hate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I have seen what it does</w:t>
      </w:r>
    </w:p>
    <w:p>
      <w:pPr>
        <w:spacing w:after="80" w:line="259" w:lineRule="auto"/>
      </w:pPr>
      <w:r>
        <w:rPr>
          <w:rFonts w:ascii="Aptos" w:hAnsi="Aptos"/>
          <w:sz w:val="24"/>
        </w:rPr>
        <w:t>how it flattens a life</w:t>
      </w:r>
    </w:p>
    <w:p>
      <w:pPr>
        <w:spacing w:after="80" w:line="259" w:lineRule="auto"/>
      </w:pPr>
      <w:r>
        <w:rPr>
          <w:rFonts w:ascii="Aptos" w:hAnsi="Aptos"/>
          <w:sz w:val="24"/>
        </w:rPr>
        <w:t>how it closes the eye</w:t>
      </w:r>
    </w:p>
    <w:p>
      <w:pPr>
        <w:spacing w:after="80" w:line="259" w:lineRule="auto"/>
      </w:pPr>
      <w:r>
        <w:rPr>
          <w:rFonts w:ascii="Aptos" w:hAnsi="Aptos"/>
          <w:sz w:val="24"/>
        </w:rPr>
        <w:t>how it turns a person</w:t>
      </w:r>
    </w:p>
    <w:p>
      <w:pPr>
        <w:spacing w:after="80" w:line="259" w:lineRule="auto"/>
      </w:pPr>
      <w:r>
        <w:rPr>
          <w:rFonts w:ascii="Aptos" w:hAnsi="Aptos"/>
          <w:sz w:val="24"/>
        </w:rPr>
        <w:t>into a wall</w:t>
      </w:r>
    </w:p>
    <w:p>
      <w:pPr>
        <w:spacing w:after="80" w:line="259" w:lineRule="auto"/>
      </w:pPr>
      <w:r>
        <w:rPr>
          <w:rFonts w:ascii="Aptos" w:hAnsi="Aptos"/>
          <w:sz w:val="24"/>
        </w:rPr>
        <w:t>Still</w:t>
      </w:r>
    </w:p>
    <w:p>
      <w:pPr>
        <w:spacing w:after="80" w:line="259" w:lineRule="auto"/>
      </w:pPr>
      <w:r>
        <w:rPr>
          <w:rFonts w:ascii="Aptos" w:hAnsi="Aptos"/>
          <w:sz w:val="24"/>
        </w:rPr>
        <w:t>something in me refuses</w:t>
      </w:r>
    </w:p>
    <w:p>
      <w:pPr>
        <w:spacing w:after="80" w:line="259" w:lineRule="auto"/>
      </w:pPr>
      <w:r>
        <w:rPr>
          <w:rFonts w:ascii="Aptos" w:hAnsi="Aptos"/>
          <w:sz w:val="24"/>
        </w:rPr>
        <w:t>I will not call that weakness</w:t>
      </w:r>
    </w:p>
    <w:p>
      <w:pPr>
        <w:spacing w:after="80" w:line="259" w:lineRule="auto"/>
      </w:pPr>
      <w:r>
        <w:rPr>
          <w:rFonts w:ascii="Aptos" w:hAnsi="Aptos"/>
          <w:sz w:val="24"/>
        </w:rPr>
        <w:t>I will not call that blindness</w:t>
      </w:r>
    </w:p>
    <w:p>
      <w:pPr>
        <w:spacing w:after="80" w:line="259" w:lineRule="auto"/>
      </w:pPr>
      <w:r>
        <w:rPr>
          <w:rFonts w:ascii="Aptos" w:hAnsi="Aptos"/>
          <w:sz w:val="24"/>
        </w:rPr>
        <w:t>if hate is learned</w:t>
      </w:r>
    </w:p>
    <w:p>
      <w:pPr>
        <w:spacing w:after="80" w:line="259" w:lineRule="auto"/>
      </w:pPr>
      <w:r>
        <w:rPr>
          <w:rFonts w:ascii="Aptos" w:hAnsi="Aptos"/>
          <w:sz w:val="24"/>
        </w:rPr>
        <w:t>then maybe this is something else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something unbroken</w:t>
      </w:r>
    </w:p>
    <w:p>
      <w:pPr>
        <w:spacing w:after="80" w:line="259" w:lineRule="auto"/>
      </w:pPr>
      <w:r>
        <w:rPr>
          <w:rFonts w:ascii="Aptos" w:hAnsi="Aptos"/>
          <w:sz w:val="24"/>
        </w:rPr>
        <w:t>something that still sees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I do see</w:t>
      </w:r>
    </w:p>
    <w:p>
      <w:pPr>
        <w:spacing w:after="80" w:line="259" w:lineRule="auto"/>
      </w:pPr>
      <w:r>
        <w:rPr>
          <w:rFonts w:ascii="Aptos" w:hAnsi="Aptos"/>
          <w:sz w:val="24"/>
        </w:rPr>
        <w:t>I see the wound beneath it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fear beneath it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pain looking for a target</w:t>
      </w:r>
    </w:p>
    <w:p>
      <w:pPr>
        <w:spacing w:after="80" w:line="259" w:lineRule="auto"/>
      </w:pPr>
      <w:r>
        <w:rPr>
          <w:rFonts w:ascii="Aptos" w:hAnsi="Aptos"/>
          <w:sz w:val="24"/>
        </w:rPr>
        <w:t>I know what it is</w:t>
      </w:r>
    </w:p>
    <w:p>
      <w:pPr>
        <w:spacing w:after="80" w:line="259" w:lineRule="auto"/>
      </w:pPr>
      <w:r>
        <w:rPr>
          <w:rFonts w:ascii="Aptos" w:hAnsi="Aptos"/>
          <w:sz w:val="24"/>
        </w:rPr>
        <w:t>to turn against myself</w:t>
      </w:r>
    </w:p>
    <w:p>
      <w:pPr>
        <w:spacing w:after="80" w:line="259" w:lineRule="auto"/>
      </w:pPr>
      <w:r>
        <w:rPr>
          <w:rFonts w:ascii="Aptos" w:hAnsi="Aptos"/>
          <w:sz w:val="24"/>
        </w:rPr>
        <w:t>I know what it is</w:t>
      </w:r>
    </w:p>
    <w:p>
      <w:pPr>
        <w:spacing w:after="80" w:line="259" w:lineRule="auto"/>
      </w:pPr>
      <w:r>
        <w:rPr>
          <w:rFonts w:ascii="Aptos" w:hAnsi="Aptos"/>
          <w:sz w:val="24"/>
        </w:rPr>
        <w:t>to try to change</w:t>
      </w:r>
    </w:p>
    <w:p>
      <w:pPr>
        <w:spacing w:after="80" w:line="259" w:lineRule="auto"/>
      </w:pPr>
      <w:r>
        <w:rPr>
          <w:rFonts w:ascii="Aptos" w:hAnsi="Aptos"/>
          <w:sz w:val="24"/>
        </w:rPr>
        <w:t>in order to survive myself</w:t>
      </w:r>
    </w:p>
    <w:p>
      <w:pPr>
        <w:spacing w:after="80" w:line="259" w:lineRule="auto"/>
      </w:pPr>
      <w:r>
        <w:rPr>
          <w:rFonts w:ascii="Aptos" w:hAnsi="Aptos"/>
          <w:sz w:val="24"/>
        </w:rPr>
        <w:t>I know what it is</w:t>
      </w:r>
    </w:p>
    <w:p>
      <w:pPr>
        <w:spacing w:after="80" w:line="259" w:lineRule="auto"/>
      </w:pPr>
      <w:r>
        <w:rPr>
          <w:rFonts w:ascii="Aptos" w:hAnsi="Aptos"/>
          <w:sz w:val="24"/>
        </w:rPr>
        <w:t>to carry what feels unbearable</w:t>
      </w:r>
    </w:p>
    <w:p>
      <w:pPr>
        <w:spacing w:after="80" w:line="259" w:lineRule="auto"/>
      </w:pPr>
      <w:r>
        <w:rPr>
          <w:rFonts w:ascii="Aptos" w:hAnsi="Aptos"/>
          <w:sz w:val="24"/>
        </w:rPr>
        <w:t>I did not fully hate myself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there were parts of myself</w:t>
      </w:r>
    </w:p>
    <w:p>
      <w:pPr>
        <w:spacing w:after="80" w:line="259" w:lineRule="auto"/>
      </w:pPr>
      <w:r>
        <w:rPr>
          <w:rFonts w:ascii="Aptos" w:hAnsi="Aptos"/>
          <w:sz w:val="24"/>
        </w:rPr>
        <w:t>I could not accept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I turned that discomfort</w:t>
      </w:r>
    </w:p>
    <w:p>
      <w:pPr>
        <w:spacing w:after="80" w:line="259" w:lineRule="auto"/>
      </w:pPr>
      <w:r>
        <w:rPr>
          <w:rFonts w:ascii="Aptos" w:hAnsi="Aptos"/>
          <w:sz w:val="24"/>
        </w:rPr>
        <w:t>into action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attempted transformation</w:t>
      </w:r>
    </w:p>
    <w:p>
      <w:pPr>
        <w:spacing w:after="80" w:line="259" w:lineRule="auto"/>
      </w:pPr>
      <w:r>
        <w:rPr>
          <w:rFonts w:ascii="Aptos" w:hAnsi="Aptos"/>
          <w:sz w:val="24"/>
        </w:rPr>
        <w:t>I met what was hard in me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by going through it</w:t>
      </w:r>
    </w:p>
    <w:p>
      <w:pPr>
        <w:spacing w:after="80" w:line="259" w:lineRule="auto"/>
      </w:pPr>
      <w:r>
        <w:rPr>
          <w:rFonts w:ascii="Aptos" w:hAnsi="Aptos"/>
          <w:sz w:val="24"/>
        </w:rPr>
        <w:t>I learned how to recognize pain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more truthfully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I once fought in myself</w:t>
      </w:r>
    </w:p>
    <w:p>
      <w:pPr>
        <w:spacing w:after="80" w:line="259" w:lineRule="auto"/>
      </w:pPr>
      <w:r>
        <w:rPr>
          <w:rFonts w:ascii="Aptos" w:hAnsi="Aptos"/>
          <w:sz w:val="24"/>
        </w:rPr>
        <w:t>became part of what taught me</w:t>
      </w:r>
    </w:p>
    <w:p>
      <w:pPr>
        <w:spacing w:after="80" w:line="259" w:lineRule="auto"/>
      </w:pPr>
      <w:r>
        <w:rPr>
          <w:rFonts w:ascii="Aptos" w:hAnsi="Aptos"/>
          <w:sz w:val="24"/>
        </w:rPr>
        <w:t>how to recognize pain in others</w:t>
      </w:r>
    </w:p>
    <w:p>
      <w:pPr>
        <w:spacing w:after="80" w:line="259" w:lineRule="auto"/>
      </w:pPr>
      <w:r>
        <w:rPr>
          <w:rFonts w:ascii="Aptos" w:hAnsi="Aptos"/>
          <w:sz w:val="24"/>
        </w:rPr>
        <w:t>without meeting it only</w:t>
      </w:r>
    </w:p>
    <w:p>
      <w:pPr>
        <w:spacing w:after="80" w:line="259" w:lineRule="auto"/>
      </w:pPr>
      <w:r>
        <w:rPr>
          <w:rFonts w:ascii="Aptos" w:hAnsi="Aptos"/>
          <w:sz w:val="24"/>
        </w:rPr>
        <w:t>with fear or anger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I once turned inward</w:t>
      </w:r>
    </w:p>
    <w:p>
      <w:pPr>
        <w:spacing w:after="80" w:line="259" w:lineRule="auto"/>
      </w:pPr>
      <w:r>
        <w:rPr>
          <w:rFonts w:ascii="Aptos" w:hAnsi="Aptos"/>
          <w:sz w:val="24"/>
        </w:rPr>
        <w:t>I have seen others turn outward</w:t>
      </w:r>
    </w:p>
    <w:p>
      <w:pPr>
        <w:spacing w:after="80" w:line="259" w:lineRule="auto"/>
      </w:pPr>
      <w:r>
        <w:t>I have seen my soul’s reflection</w:t>
      </w:r>
    </w:p>
    <w:p>
      <w:pPr>
        <w:spacing w:after="80" w:line="259" w:lineRule="auto"/>
      </w:pPr>
      <w:r>
        <w:t>in other people’s lives</w:t>
      </w:r>
    </w:p>
    <w:p>
      <w:pPr>
        <w:spacing w:after="80" w:line="259" w:lineRule="auto"/>
      </w:pPr>
      <w:r>
        <w:rPr>
          <w:rFonts w:ascii="Aptos" w:hAnsi="Aptos"/>
          <w:sz w:val="24"/>
        </w:rPr>
        <w:t>I have witnessed hate</w:t>
      </w:r>
    </w:p>
    <w:p>
      <w:pPr>
        <w:spacing w:after="80" w:line="259" w:lineRule="auto"/>
      </w:pPr>
      <w:r>
        <w:rPr>
          <w:rFonts w:ascii="Aptos" w:hAnsi="Aptos"/>
          <w:sz w:val="24"/>
        </w:rPr>
        <w:t>turn fear into armor</w:t>
      </w:r>
    </w:p>
    <w:p>
      <w:pPr>
        <w:spacing w:after="80" w:line="259" w:lineRule="auto"/>
      </w:pPr>
      <w:r>
        <w:rPr>
          <w:rFonts w:ascii="Aptos" w:hAnsi="Aptos"/>
          <w:sz w:val="24"/>
        </w:rPr>
        <w:t>I have witnessed hate</w:t>
      </w:r>
    </w:p>
    <w:p>
      <w:pPr>
        <w:spacing w:after="80" w:line="259" w:lineRule="auto"/>
      </w:pPr>
      <w:r>
        <w:rPr>
          <w:rFonts w:ascii="Aptos" w:hAnsi="Aptos"/>
          <w:sz w:val="24"/>
        </w:rPr>
        <w:t>turn pain into a target</w:t>
      </w:r>
    </w:p>
    <w:p>
      <w:pPr>
        <w:spacing w:after="80" w:line="259" w:lineRule="auto"/>
      </w:pPr>
      <w:r>
        <w:rPr>
          <w:rFonts w:ascii="Aptos" w:hAnsi="Aptos"/>
          <w:sz w:val="24"/>
        </w:rPr>
        <w:t>I have witnessed hate</w:t>
      </w:r>
    </w:p>
    <w:p>
      <w:pPr>
        <w:spacing w:after="80" w:line="259" w:lineRule="auto"/>
      </w:pPr>
      <w:r>
        <w:rPr>
          <w:rFonts w:ascii="Aptos" w:hAnsi="Aptos"/>
          <w:sz w:val="24"/>
        </w:rPr>
        <w:t>turn a wounded self</w:t>
      </w:r>
    </w:p>
    <w:p>
      <w:pPr>
        <w:spacing w:after="80" w:line="259" w:lineRule="auto"/>
      </w:pPr>
      <w:r>
        <w:rPr>
          <w:rFonts w:ascii="Aptos" w:hAnsi="Aptos"/>
          <w:sz w:val="24"/>
        </w:rPr>
        <w:t>into a weapon</w:t>
      </w:r>
    </w:p>
    <w:p>
      <w:pPr>
        <w:spacing w:after="80" w:line="259" w:lineRule="auto"/>
      </w:pPr>
      <w:r>
        <w:rPr>
          <w:rFonts w:ascii="Aptos" w:hAnsi="Aptos"/>
          <w:sz w:val="24"/>
        </w:rPr>
        <w:t>I have witnessed hate</w:t>
      </w:r>
    </w:p>
    <w:p>
      <w:pPr>
        <w:spacing w:after="80" w:line="259" w:lineRule="auto"/>
      </w:pPr>
      <w:r>
        <w:rPr>
          <w:rFonts w:ascii="Aptos" w:hAnsi="Aptos"/>
          <w:sz w:val="24"/>
        </w:rPr>
        <w:t>turn fragile certainty</w:t>
      </w:r>
    </w:p>
    <w:p>
      <w:pPr>
        <w:spacing w:after="80" w:line="259" w:lineRule="auto"/>
      </w:pPr>
      <w:r>
        <w:rPr>
          <w:rFonts w:ascii="Aptos" w:hAnsi="Aptos"/>
          <w:sz w:val="24"/>
        </w:rPr>
        <w:t>into cruelty dressed as truth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seeing is not surrender</w:t>
      </w:r>
    </w:p>
    <w:p>
      <w:pPr>
        <w:spacing w:after="80" w:line="259" w:lineRule="auto"/>
      </w:pPr>
      <w:r>
        <w:rPr>
          <w:rFonts w:ascii="Aptos" w:hAnsi="Aptos"/>
          <w:sz w:val="24"/>
        </w:rPr>
        <w:t>understanding is not becoming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compassion is not blindness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I refuse the harm</w:t>
      </w:r>
    </w:p>
    <w:p>
      <w:pPr>
        <w:spacing w:after="80" w:line="259" w:lineRule="auto"/>
      </w:pPr>
      <w:r>
        <w:rPr>
          <w:rFonts w:ascii="Aptos" w:hAnsi="Aptos"/>
          <w:sz w:val="24"/>
        </w:rPr>
        <w:t>I have seen hate</w:t>
      </w:r>
    </w:p>
    <w:p>
      <w:pPr>
        <w:spacing w:after="80" w:line="259" w:lineRule="auto"/>
      </w:pPr>
      <w:r>
        <w:rPr>
          <w:rFonts w:ascii="Aptos" w:hAnsi="Aptos"/>
          <w:sz w:val="24"/>
        </w:rPr>
        <w:t>all around me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still</w:t>
      </w:r>
    </w:p>
    <w:p>
      <w:pPr>
        <w:spacing w:after="80" w:line="259" w:lineRule="auto"/>
      </w:pPr>
      <w:r>
        <w:rPr>
          <w:rFonts w:ascii="Aptos" w:hAnsi="Aptos"/>
          <w:sz w:val="24"/>
        </w:rPr>
        <w:t>it has never made a home in me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Eyes</w:t>
      </w:r>
    </w:p>
    <w:p>
      <w:pPr>
        <w:spacing w:after="80" w:line="259" w:lineRule="auto"/>
      </w:pPr>
      <w:r>
        <w:rPr>
          <w:rFonts w:ascii="Aptos" w:hAnsi="Aptos"/>
          <w:sz w:val="24"/>
        </w:rPr>
        <w:t>I have witnessed hate</w:t>
      </w:r>
    </w:p>
    <w:p>
      <w:pPr>
        <w:spacing w:after="80" w:line="259" w:lineRule="auto"/>
      </w:pPr>
      <w:r>
        <w:rPr>
          <w:rFonts w:ascii="Aptos" w:hAnsi="Aptos"/>
          <w:sz w:val="24"/>
        </w:rPr>
        <w:t>in the faces of racism</w:t>
      </w:r>
    </w:p>
    <w:p>
      <w:pPr>
        <w:spacing w:after="80" w:line="259" w:lineRule="auto"/>
      </w:pPr>
      <w:r>
        <w:rPr>
          <w:rFonts w:ascii="Aptos" w:hAnsi="Aptos"/>
          <w:sz w:val="24"/>
        </w:rPr>
        <w:t>in the mouths of fear</w:t>
      </w:r>
    </w:p>
    <w:p>
      <w:pPr>
        <w:spacing w:after="80" w:line="259" w:lineRule="auto"/>
      </w:pPr>
      <w:r>
        <w:rPr>
          <w:rFonts w:ascii="Aptos" w:hAnsi="Aptos"/>
          <w:sz w:val="24"/>
        </w:rPr>
        <w:t>in the hands of phobia</w:t>
      </w:r>
    </w:p>
    <w:p>
      <w:pPr>
        <w:spacing w:after="80" w:line="259" w:lineRule="auto"/>
      </w:pPr>
      <w:r>
        <w:rPr>
          <w:rFonts w:ascii="Aptos" w:hAnsi="Aptos"/>
          <w:sz w:val="24"/>
        </w:rPr>
        <w:t>I have watched people</w:t>
      </w:r>
    </w:p>
    <w:p>
      <w:pPr>
        <w:spacing w:after="80" w:line="259" w:lineRule="auto"/>
      </w:pPr>
      <w:r>
        <w:rPr>
          <w:rFonts w:ascii="Aptos" w:hAnsi="Aptos"/>
          <w:sz w:val="24"/>
        </w:rPr>
        <w:t>turn whole lives</w:t>
      </w:r>
    </w:p>
    <w:p>
      <w:pPr>
        <w:spacing w:after="80" w:line="259" w:lineRule="auto"/>
      </w:pPr>
      <w:r>
        <w:rPr>
          <w:rFonts w:ascii="Aptos" w:hAnsi="Aptos"/>
          <w:sz w:val="24"/>
        </w:rPr>
        <w:t>into symbols</w:t>
      </w:r>
    </w:p>
    <w:p>
      <w:pPr>
        <w:spacing w:after="80" w:line="259" w:lineRule="auto"/>
      </w:pPr>
      <w:r>
        <w:rPr>
          <w:rFonts w:ascii="Aptos" w:hAnsi="Aptos"/>
          <w:sz w:val="24"/>
        </w:rPr>
        <w:t>into threats</w:t>
      </w:r>
    </w:p>
    <w:p>
      <w:pPr>
        <w:spacing w:after="80" w:line="259" w:lineRule="auto"/>
      </w:pPr>
      <w:r>
        <w:rPr>
          <w:rFonts w:ascii="Aptos" w:hAnsi="Aptos"/>
          <w:sz w:val="24"/>
        </w:rPr>
        <w:t>turn people into</w:t>
      </w:r>
    </w:p>
    <w:p>
      <w:pPr>
        <w:spacing w:after="80" w:line="259" w:lineRule="auto"/>
      </w:pPr>
      <w:r>
        <w:rPr>
          <w:rFonts w:ascii="Aptos" w:hAnsi="Aptos"/>
          <w:sz w:val="24"/>
        </w:rPr>
        <w:t>something less than human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I stand here a stranger to it</w:t>
      </w:r>
    </w:p>
    <w:p>
      <w:pPr>
        <w:spacing w:after="80" w:line="259" w:lineRule="auto"/>
      </w:pPr>
      <w:r>
        <w:rPr>
          <w:rFonts w:ascii="Aptos" w:hAnsi="Aptos"/>
          <w:sz w:val="24"/>
        </w:rPr>
        <w:t>after fifty years of life</w:t>
      </w:r>
    </w:p>
    <w:p>
      <w:pPr>
        <w:spacing w:after="80" w:line="259" w:lineRule="auto"/>
      </w:pPr>
      <w:r>
        <w:rPr>
          <w:rFonts w:ascii="Aptos" w:hAnsi="Aptos"/>
          <w:sz w:val="24"/>
        </w:rPr>
        <w:t>I have seen hate</w:t>
      </w:r>
    </w:p>
    <w:p>
      <w:pPr>
        <w:spacing w:after="80" w:line="259" w:lineRule="auto"/>
      </w:pPr>
      <w:r>
        <w:rPr>
          <w:rFonts w:ascii="Aptos" w:hAnsi="Aptos"/>
          <w:sz w:val="24"/>
        </w:rPr>
        <w:t>all around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still</w:t>
      </w:r>
    </w:p>
    <w:p>
      <w:pPr>
        <w:spacing w:after="80" w:line="259" w:lineRule="auto"/>
      </w:pPr>
      <w:r>
        <w:rPr>
          <w:rFonts w:ascii="Aptos" w:hAnsi="Aptos"/>
          <w:sz w:val="24"/>
        </w:rPr>
        <w:t>it has never found a home in me</w:t>
      </w:r>
    </w:p>
    <w:p>
      <w:pPr>
        <w:spacing w:after="80" w:line="259" w:lineRule="auto"/>
      </w:pPr>
      <w:r>
        <w:rPr>
          <w:rFonts w:ascii="Aptos" w:hAnsi="Aptos"/>
          <w:sz w:val="24"/>
        </w:rPr>
        <w:t>Maybe that is why</w:t>
      </w:r>
    </w:p>
    <w:p>
      <w:pPr>
        <w:spacing w:after="80" w:line="259" w:lineRule="auto"/>
      </w:pPr>
      <w:r>
        <w:rPr>
          <w:rFonts w:ascii="Aptos" w:hAnsi="Aptos"/>
          <w:sz w:val="24"/>
        </w:rPr>
        <w:t>it feels so unreal</w:t>
      </w:r>
    </w:p>
    <w:p>
      <w:pPr>
        <w:spacing w:after="80" w:line="259" w:lineRule="auto"/>
      </w:pPr>
      <w:r>
        <w:rPr>
          <w:rFonts w:ascii="Aptos" w:hAnsi="Aptos"/>
          <w:sz w:val="24"/>
        </w:rPr>
        <w:t>how easy some can trade</w:t>
      </w:r>
    </w:p>
    <w:p>
      <w:pPr>
        <w:spacing w:after="80" w:line="259" w:lineRule="auto"/>
      </w:pPr>
      <w:r>
        <w:t>another person’s humanity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for belonging</w:t>
      </w:r>
    </w:p>
    <w:p>
      <w:pPr>
        <w:spacing w:after="80" w:line="259" w:lineRule="auto"/>
      </w:pPr>
      <w:r>
        <w:rPr>
          <w:rFonts w:ascii="Aptos" w:hAnsi="Aptos"/>
          <w:sz w:val="24"/>
        </w:rPr>
        <w:t>for certainty</w:t>
      </w:r>
    </w:p>
    <w:p>
      <w:pPr>
        <w:spacing w:after="80" w:line="259" w:lineRule="auto"/>
      </w:pPr>
      <w:r>
        <w:rPr>
          <w:rFonts w:ascii="Aptos" w:hAnsi="Aptos"/>
          <w:sz w:val="24"/>
        </w:rPr>
        <w:t>protecting their insecurities</w:t>
      </w:r>
    </w:p>
    <w:p>
      <w:pPr>
        <w:spacing w:after="80" w:line="259" w:lineRule="auto"/>
      </w:pPr>
      <w:r>
        <w:rPr>
          <w:rFonts w:ascii="Aptos" w:hAnsi="Aptos"/>
          <w:sz w:val="24"/>
        </w:rPr>
        <w:t>as fear dressed up as truth</w:t>
      </w:r>
    </w:p>
    <w:p>
      <w:pPr>
        <w:spacing w:after="80" w:line="259" w:lineRule="auto"/>
      </w:pPr>
      <w:r>
        <w:rPr>
          <w:rFonts w:ascii="Aptos" w:hAnsi="Aptos"/>
          <w:sz w:val="24"/>
        </w:rPr>
        <w:t>I do not understand hate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I have seen what it does</w:t>
      </w:r>
    </w:p>
    <w:p>
      <w:pPr>
        <w:spacing w:after="80" w:line="259" w:lineRule="auto"/>
      </w:pPr>
      <w:r>
        <w:rPr>
          <w:rFonts w:ascii="Aptos" w:hAnsi="Aptos"/>
          <w:sz w:val="24"/>
        </w:rPr>
        <w:t>how it flattens a life</w:t>
      </w:r>
    </w:p>
    <w:p>
      <w:pPr>
        <w:spacing w:after="80" w:line="259" w:lineRule="auto"/>
      </w:pPr>
      <w:r>
        <w:rPr>
          <w:rFonts w:ascii="Aptos" w:hAnsi="Aptos"/>
          <w:sz w:val="24"/>
        </w:rPr>
        <w:t>how it blinds</w:t>
      </w:r>
    </w:p>
    <w:p>
      <w:pPr>
        <w:spacing w:after="80" w:line="259" w:lineRule="auto"/>
      </w:pPr>
      <w:r>
        <w:rPr>
          <w:rFonts w:ascii="Aptos" w:hAnsi="Aptos"/>
          <w:sz w:val="24"/>
        </w:rPr>
        <w:t>how it turns a person</w:t>
      </w:r>
    </w:p>
    <w:p>
      <w:pPr>
        <w:spacing w:after="80" w:line="259" w:lineRule="auto"/>
      </w:pPr>
      <w:r>
        <w:rPr>
          <w:rFonts w:ascii="Aptos" w:hAnsi="Aptos"/>
          <w:sz w:val="24"/>
        </w:rPr>
        <w:t>small</w:t>
      </w:r>
    </w:p>
    <w:p>
      <w:pPr>
        <w:spacing w:after="80" w:line="259" w:lineRule="auto"/>
      </w:pPr>
      <w:r>
        <w:rPr>
          <w:rFonts w:ascii="Aptos" w:hAnsi="Aptos"/>
          <w:sz w:val="24"/>
        </w:rPr>
        <w:t>Still</w:t>
      </w:r>
    </w:p>
    <w:p>
      <w:pPr>
        <w:spacing w:after="80" w:line="259" w:lineRule="auto"/>
      </w:pPr>
      <w:r>
        <w:rPr>
          <w:rFonts w:ascii="Aptos" w:hAnsi="Aptos"/>
          <w:sz w:val="24"/>
        </w:rPr>
        <w:t>something in me refuses</w:t>
      </w:r>
    </w:p>
    <w:p>
      <w:pPr>
        <w:spacing w:after="80" w:line="259" w:lineRule="auto"/>
      </w:pPr>
      <w:r>
        <w:rPr>
          <w:rFonts w:ascii="Aptos" w:hAnsi="Aptos"/>
          <w:sz w:val="24"/>
        </w:rPr>
        <w:t>empathy is not weakness</w:t>
      </w:r>
    </w:p>
    <w:p>
      <w:pPr>
        <w:spacing w:after="80" w:line="259" w:lineRule="auto"/>
      </w:pPr>
      <w:r>
        <w:rPr>
          <w:rFonts w:ascii="Aptos" w:hAnsi="Aptos"/>
          <w:sz w:val="24"/>
        </w:rPr>
        <w:t>compassion is not blindness</w:t>
      </w:r>
    </w:p>
    <w:p>
      <w:pPr>
        <w:spacing w:after="80" w:line="259" w:lineRule="auto"/>
      </w:pPr>
      <w:r>
        <w:rPr>
          <w:rFonts w:ascii="Aptos" w:hAnsi="Aptos"/>
          <w:sz w:val="24"/>
        </w:rPr>
        <w:t>to it all</w:t>
      </w:r>
    </w:p>
    <w:p>
      <w:pPr>
        <w:spacing w:after="80" w:line="259" w:lineRule="auto"/>
      </w:pPr>
      <w:r>
        <w:rPr>
          <w:rFonts w:ascii="Aptos" w:hAnsi="Aptos"/>
          <w:sz w:val="24"/>
        </w:rPr>
        <w:t>this is something different</w:t>
      </w:r>
    </w:p>
    <w:p>
      <w:pPr>
        <w:spacing w:after="80" w:line="259" w:lineRule="auto"/>
      </w:pPr>
      <w:r>
        <w:rPr>
          <w:rFonts w:ascii="Aptos" w:hAnsi="Aptos"/>
          <w:sz w:val="24"/>
        </w:rPr>
        <w:t>something unbroken</w:t>
      </w:r>
    </w:p>
    <w:p>
      <w:pPr>
        <w:spacing w:after="80" w:line="259" w:lineRule="auto"/>
      </w:pPr>
      <w:r>
        <w:rPr>
          <w:rFonts w:ascii="Aptos" w:hAnsi="Aptos"/>
          <w:sz w:val="24"/>
        </w:rPr>
        <w:t>something that still feels</w:t>
      </w:r>
    </w:p>
    <w:p>
      <w:pPr>
        <w:spacing w:after="80" w:line="259" w:lineRule="auto"/>
      </w:pPr>
      <w:r>
        <w:rPr>
          <w:rFonts w:ascii="Aptos" w:hAnsi="Aptos"/>
          <w:sz w:val="24"/>
        </w:rPr>
        <w:t>I have seen hate</w:t>
      </w:r>
    </w:p>
    <w:p>
      <w:pPr>
        <w:spacing w:after="80" w:line="259" w:lineRule="auto"/>
      </w:pPr>
      <w:r>
        <w:rPr>
          <w:rFonts w:ascii="Aptos" w:hAnsi="Aptos"/>
          <w:sz w:val="24"/>
        </w:rPr>
        <w:t>all around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still</w:t>
      </w:r>
    </w:p>
    <w:p>
      <w:pPr>
        <w:spacing w:after="80" w:line="259" w:lineRule="auto"/>
      </w:pPr>
      <w:r>
        <w:rPr>
          <w:rFonts w:ascii="Aptos" w:hAnsi="Aptos"/>
          <w:sz w:val="24"/>
        </w:rPr>
        <w:t>it has never found a home in me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I do see</w:t>
      </w:r>
    </w:p>
    <w:p>
      <w:pPr>
        <w:spacing w:after="80" w:line="259" w:lineRule="auto"/>
      </w:pPr>
      <w:r>
        <w:rPr>
          <w:rFonts w:ascii="Aptos" w:hAnsi="Aptos"/>
          <w:sz w:val="24"/>
        </w:rPr>
        <w:t>I see the wound beneath it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fear beneath it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insecurities they hide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pain looking for somewhere</w:t>
      </w:r>
    </w:p>
    <w:p>
      <w:pPr>
        <w:spacing w:after="80" w:line="259" w:lineRule="auto"/>
      </w:pPr>
      <w:r>
        <w:rPr>
          <w:rFonts w:ascii="Aptos" w:hAnsi="Aptos"/>
          <w:sz w:val="24"/>
        </w:rPr>
        <w:t>to place blame</w:t>
      </w:r>
    </w:p>
    <w:p>
      <w:pPr>
        <w:spacing w:after="80" w:line="259" w:lineRule="auto"/>
      </w:pPr>
      <w:r>
        <w:rPr>
          <w:rFonts w:ascii="Aptos" w:hAnsi="Aptos"/>
          <w:sz w:val="24"/>
        </w:rPr>
        <w:t>I know what it is</w:t>
      </w:r>
    </w:p>
    <w:p>
      <w:pPr>
        <w:spacing w:after="80" w:line="259" w:lineRule="auto"/>
      </w:pPr>
      <w:r>
        <w:rPr>
          <w:rFonts w:ascii="Aptos" w:hAnsi="Aptos"/>
          <w:sz w:val="24"/>
        </w:rPr>
        <w:t>to turn that against myself</w:t>
      </w:r>
    </w:p>
    <w:p>
      <w:pPr>
        <w:spacing w:after="80" w:line="259" w:lineRule="auto"/>
      </w:pPr>
      <w:r>
        <w:rPr>
          <w:rFonts w:ascii="Aptos" w:hAnsi="Aptos"/>
          <w:sz w:val="24"/>
        </w:rPr>
        <w:t>I know what it is</w:t>
      </w:r>
    </w:p>
    <w:p>
      <w:pPr>
        <w:spacing w:after="80" w:line="259" w:lineRule="auto"/>
      </w:pPr>
      <w:r>
        <w:rPr>
          <w:rFonts w:ascii="Aptos" w:hAnsi="Aptos"/>
          <w:sz w:val="24"/>
        </w:rPr>
        <w:t>to not want to try to change</w:t>
      </w:r>
    </w:p>
    <w:p>
      <w:pPr>
        <w:spacing w:after="80" w:line="259" w:lineRule="auto"/>
      </w:pPr>
      <w:r>
        <w:rPr>
          <w:rFonts w:ascii="Aptos" w:hAnsi="Aptos"/>
          <w:sz w:val="24"/>
        </w:rPr>
        <w:t>I did not hate myself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there were parts of me I didn't like</w:t>
      </w:r>
    </w:p>
    <w:p>
      <w:pPr>
        <w:spacing w:after="80" w:line="259" w:lineRule="auto"/>
      </w:pPr>
      <w:r>
        <w:rPr>
          <w:rFonts w:ascii="Aptos" w:hAnsi="Aptos"/>
          <w:sz w:val="24"/>
        </w:rPr>
        <w:t>I could not accept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I turned that discomfort and pain</w:t>
      </w:r>
    </w:p>
    <w:p>
      <w:pPr>
        <w:spacing w:after="80" w:line="259" w:lineRule="auto"/>
      </w:pPr>
      <w:r>
        <w:rPr>
          <w:rFonts w:ascii="Aptos" w:hAnsi="Aptos"/>
          <w:sz w:val="24"/>
        </w:rPr>
        <w:t>into action</w:t>
      </w:r>
    </w:p>
    <w:p>
      <w:pPr>
        <w:spacing w:after="80" w:line="259" w:lineRule="auto"/>
      </w:pPr>
      <w:r>
        <w:rPr>
          <w:rFonts w:ascii="Aptos" w:hAnsi="Aptos"/>
          <w:sz w:val="24"/>
        </w:rPr>
        <w:t>I met what was broken and was transformed</w:t>
      </w:r>
    </w:p>
    <w:p>
      <w:pPr>
        <w:spacing w:after="80" w:line="259" w:lineRule="auto"/>
      </w:pPr>
      <w:r>
        <w:rPr>
          <w:rFonts w:ascii="Aptos" w:hAnsi="Aptos"/>
          <w:sz w:val="24"/>
        </w:rPr>
        <w:t>by going through it</w:t>
      </w:r>
    </w:p>
    <w:p>
      <w:pPr>
        <w:spacing w:after="80" w:line="259" w:lineRule="auto"/>
      </w:pPr>
      <w:r>
        <w:rPr>
          <w:rFonts w:ascii="Aptos" w:hAnsi="Aptos"/>
          <w:sz w:val="24"/>
        </w:rPr>
        <w:t>In order to survive</w:t>
      </w:r>
    </w:p>
    <w:p>
      <w:pPr>
        <w:spacing w:after="80" w:line="259" w:lineRule="auto"/>
      </w:pPr>
      <w:r>
        <w:rPr>
          <w:rFonts w:ascii="Aptos" w:hAnsi="Aptos"/>
          <w:sz w:val="24"/>
        </w:rPr>
        <w:t>I learned how to recognize pain</w:t>
      </w:r>
    </w:p>
    <w:p>
      <w:pPr>
        <w:spacing w:after="80" w:line="259" w:lineRule="auto"/>
      </w:pPr>
      <w:r>
        <w:rPr>
          <w:rFonts w:ascii="Aptos" w:hAnsi="Aptos"/>
          <w:sz w:val="24"/>
        </w:rPr>
        <w:t>more truthfully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I once fought inside</w:t>
      </w:r>
    </w:p>
    <w:p>
      <w:pPr>
        <w:spacing w:after="80" w:line="259" w:lineRule="auto"/>
      </w:pPr>
      <w:r>
        <w:rPr>
          <w:rFonts w:ascii="Aptos" w:hAnsi="Aptos"/>
          <w:sz w:val="24"/>
        </w:rPr>
        <w:t>became part of what taught me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how to recognize pain in others</w:t>
      </w:r>
    </w:p>
    <w:p>
      <w:pPr>
        <w:spacing w:after="80" w:line="259" w:lineRule="auto"/>
      </w:pPr>
      <w:r>
        <w:rPr>
          <w:rFonts w:ascii="Aptos" w:hAnsi="Aptos"/>
          <w:sz w:val="24"/>
        </w:rPr>
        <w:t>without meeting it</w:t>
      </w:r>
    </w:p>
    <w:p>
      <w:pPr>
        <w:spacing w:after="80" w:line="259" w:lineRule="auto"/>
      </w:pPr>
      <w:r>
        <w:rPr>
          <w:rFonts w:ascii="Aptos" w:hAnsi="Aptos"/>
          <w:sz w:val="24"/>
        </w:rPr>
        <w:t>with fear, anger or disregard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I once turned inward</w:t>
      </w:r>
    </w:p>
    <w:p>
      <w:pPr>
        <w:spacing w:after="80" w:line="259" w:lineRule="auto"/>
      </w:pPr>
      <w:r>
        <w:rPr>
          <w:rFonts w:ascii="Aptos" w:hAnsi="Aptos"/>
          <w:sz w:val="24"/>
        </w:rPr>
        <w:t>I have seen others turn outward</w:t>
      </w:r>
    </w:p>
    <w:p>
      <w:pPr>
        <w:spacing w:after="80" w:line="259" w:lineRule="auto"/>
      </w:pPr>
      <w:r>
        <w:t>I have seen my soul’s reflection</w:t>
      </w:r>
    </w:p>
    <w:p>
      <w:pPr>
        <w:spacing w:after="80" w:line="259" w:lineRule="auto"/>
      </w:pPr>
      <w:r>
        <w:t>in other people’s eyes</w:t>
      </w:r>
    </w:p>
    <w:p>
      <w:pPr>
        <w:spacing w:after="80" w:line="259" w:lineRule="auto"/>
      </w:pPr>
      <w:r>
        <w:rPr>
          <w:rFonts w:ascii="Aptos" w:hAnsi="Aptos"/>
          <w:sz w:val="24"/>
        </w:rPr>
        <w:t>I have witnessed hate</w:t>
      </w:r>
    </w:p>
    <w:p>
      <w:pPr>
        <w:spacing w:after="80" w:line="259" w:lineRule="auto"/>
      </w:pPr>
      <w:r>
        <w:rPr>
          <w:rFonts w:ascii="Aptos" w:hAnsi="Aptos"/>
          <w:sz w:val="24"/>
        </w:rPr>
        <w:t>turn fear into armor</w:t>
      </w:r>
    </w:p>
    <w:p>
      <w:pPr>
        <w:spacing w:after="80" w:line="259" w:lineRule="auto"/>
      </w:pPr>
      <w:r>
        <w:rPr>
          <w:rFonts w:ascii="Aptos" w:hAnsi="Aptos"/>
          <w:sz w:val="24"/>
        </w:rPr>
        <w:t>I have witnessed hate</w:t>
      </w:r>
    </w:p>
    <w:p>
      <w:pPr>
        <w:spacing w:after="80" w:line="259" w:lineRule="auto"/>
      </w:pPr>
      <w:r>
        <w:rPr>
          <w:rFonts w:ascii="Aptos" w:hAnsi="Aptos"/>
          <w:sz w:val="24"/>
        </w:rPr>
        <w:t>turn their insecurities and self-doubt</w:t>
      </w:r>
    </w:p>
    <w:p>
      <w:pPr>
        <w:spacing w:after="80" w:line="259" w:lineRule="auto"/>
      </w:pPr>
      <w:r>
        <w:rPr>
          <w:rFonts w:ascii="Aptos" w:hAnsi="Aptos"/>
          <w:sz w:val="24"/>
        </w:rPr>
        <w:t>into a need to place blame</w:t>
      </w:r>
    </w:p>
    <w:p>
      <w:pPr>
        <w:spacing w:after="80" w:line="259" w:lineRule="auto"/>
      </w:pPr>
      <w:r>
        <w:rPr>
          <w:rFonts w:ascii="Aptos" w:hAnsi="Aptos"/>
          <w:sz w:val="24"/>
        </w:rPr>
        <w:t>I have witnessed hate</w:t>
      </w:r>
    </w:p>
    <w:p>
      <w:pPr>
        <w:spacing w:after="80" w:line="259" w:lineRule="auto"/>
      </w:pPr>
      <w:r>
        <w:rPr>
          <w:rFonts w:ascii="Aptos" w:hAnsi="Aptos"/>
          <w:sz w:val="24"/>
        </w:rPr>
        <w:t>turn a wounded self</w:t>
      </w:r>
    </w:p>
    <w:p>
      <w:pPr>
        <w:spacing w:after="80" w:line="259" w:lineRule="auto"/>
      </w:pPr>
      <w:r>
        <w:rPr>
          <w:rFonts w:ascii="Aptos" w:hAnsi="Aptos"/>
          <w:sz w:val="24"/>
        </w:rPr>
        <w:t>into a weapon</w:t>
      </w:r>
    </w:p>
    <w:p>
      <w:pPr>
        <w:spacing w:after="80" w:line="259" w:lineRule="auto"/>
      </w:pPr>
      <w:r>
        <w:rPr>
          <w:rFonts w:ascii="Aptos" w:hAnsi="Aptos"/>
          <w:sz w:val="24"/>
        </w:rPr>
        <w:t>I have witnessed hate</w:t>
      </w:r>
    </w:p>
    <w:p>
      <w:pPr>
        <w:spacing w:after="80" w:line="259" w:lineRule="auto"/>
      </w:pPr>
      <w:r>
        <w:rPr>
          <w:rFonts w:ascii="Aptos" w:hAnsi="Aptos"/>
          <w:sz w:val="24"/>
        </w:rPr>
        <w:t>turn their fragile certainty and internal pain</w:t>
      </w:r>
    </w:p>
    <w:p>
      <w:pPr>
        <w:spacing w:after="80" w:line="259" w:lineRule="auto"/>
      </w:pPr>
      <w:r>
        <w:rPr>
          <w:rFonts w:ascii="Aptos" w:hAnsi="Aptos"/>
          <w:sz w:val="24"/>
        </w:rPr>
        <w:t>into cruelty dressed as truth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empathy is not surrender</w:t>
      </w:r>
    </w:p>
    <w:p>
      <w:pPr>
        <w:spacing w:after="80" w:line="259" w:lineRule="auto"/>
      </w:pPr>
      <w:r>
        <w:rPr>
          <w:rFonts w:ascii="Aptos" w:hAnsi="Aptos"/>
          <w:sz w:val="24"/>
        </w:rPr>
        <w:t>understanding is not forgiveness</w:t>
      </w:r>
    </w:p>
    <w:p>
      <w:pPr>
        <w:spacing w:after="80" w:line="259" w:lineRule="auto"/>
      </w:pPr>
      <w:r>
        <w:rPr>
          <w:rFonts w:ascii="Aptos" w:hAnsi="Aptos"/>
          <w:sz w:val="24"/>
        </w:rPr>
        <w:t>compassion is not blindness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and I refuse the harm hate can do</w:t>
      </w:r>
    </w:p>
    <w:p>
      <w:pPr>
        <w:spacing w:after="80" w:line="259" w:lineRule="auto"/>
      </w:pPr>
      <w:r>
        <w:rPr>
          <w:rFonts w:ascii="Aptos" w:hAnsi="Aptos"/>
          <w:sz w:val="24"/>
        </w:rPr>
        <w:t>I have seen hate</w:t>
      </w:r>
    </w:p>
    <w:p>
      <w:pPr>
        <w:spacing w:after="80" w:line="259" w:lineRule="auto"/>
      </w:pPr>
      <w:r>
        <w:rPr>
          <w:rFonts w:ascii="Aptos" w:hAnsi="Aptos"/>
          <w:sz w:val="24"/>
        </w:rPr>
        <w:t>all around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still</w:t>
      </w:r>
    </w:p>
    <w:p>
      <w:pPr>
        <w:spacing w:after="80" w:line="259" w:lineRule="auto"/>
      </w:pPr>
      <w:r>
        <w:rPr>
          <w:rFonts w:ascii="Aptos" w:hAnsi="Aptos"/>
          <w:sz w:val="24"/>
        </w:rPr>
        <w:t>it has never found a home in me</w:t>
      </w:r>
    </w:p>
    <w:p>
      <w:pPr>
        <w:spacing w:after="80" w:line="259" w:lineRule="auto"/>
      </w:pPr>
      <w:r>
        <w:rPr>
          <w:rFonts w:ascii="Aptos" w:hAnsi="Aptos"/>
          <w:sz w:val="24"/>
        </w:rPr>
        <w:t>It has never found a home in me</w:t>
      </w:r>
    </w:p>
    <w:p>
      <w:pPr>
        <w:spacing w:after="80" w:line="259" w:lineRule="auto"/>
      </w:pPr>
      <w:r>
        <w:rPr>
          <w:rFonts w:ascii="Aptos" w:hAnsi="Aptos"/>
          <w:sz w:val="24"/>
        </w:rPr>
        <w:t>Eyes</w:t>
      </w:r>
    </w:p>
    <w:p>
      <w:pPr>
        <w:spacing w:after="80" w:line="259" w:lineRule="auto"/>
      </w:pPr>
      <w:r>
        <w:rPr>
          <w:rFonts w:ascii="Aptos" w:hAnsi="Aptos"/>
          <w:sz w:val="24"/>
        </w:rPr>
        <w:t>I have witnessed hate in the faces of racism</w:t>
      </w:r>
    </w:p>
    <w:p>
      <w:pPr>
        <w:spacing w:after="80" w:line="259" w:lineRule="auto"/>
      </w:pPr>
      <w:r>
        <w:rPr>
          <w:rFonts w:ascii="Aptos" w:hAnsi="Aptos"/>
          <w:sz w:val="24"/>
        </w:rPr>
        <w:t>in the mouths of fear in the hands of phobia</w:t>
      </w:r>
    </w:p>
    <w:p>
      <w:pPr>
        <w:spacing w:after="80" w:line="259" w:lineRule="auto"/>
      </w:pPr>
      <w:r>
        <w:rPr>
          <w:rFonts w:ascii="Aptos" w:hAnsi="Aptos"/>
          <w:sz w:val="24"/>
        </w:rPr>
        <w:t>I have watched people turn whole lives into</w:t>
      </w:r>
    </w:p>
    <w:p>
      <w:pPr>
        <w:spacing w:after="80" w:line="259" w:lineRule="auto"/>
      </w:pPr>
      <w:r>
        <w:rPr>
          <w:rFonts w:ascii="Aptos" w:hAnsi="Aptos"/>
          <w:sz w:val="24"/>
        </w:rPr>
        <w:t>symbols into threats turn people into</w:t>
      </w:r>
    </w:p>
    <w:p>
      <w:pPr>
        <w:spacing w:after="80" w:line="259" w:lineRule="auto"/>
      </w:pPr>
      <w:r>
        <w:rPr>
          <w:rFonts w:ascii="Aptos" w:hAnsi="Aptos"/>
          <w:sz w:val="24"/>
        </w:rPr>
        <w:t>something less than human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I stand here a stranger to it after fifty</w:t>
      </w:r>
    </w:p>
    <w:p>
      <w:pPr>
        <w:spacing w:after="80" w:line="259" w:lineRule="auto"/>
      </w:pPr>
      <w:r>
        <w:rPr>
          <w:rFonts w:ascii="Aptos" w:hAnsi="Aptos"/>
          <w:sz w:val="24"/>
        </w:rPr>
        <w:t>years of life</w:t>
      </w:r>
    </w:p>
    <w:p>
      <w:pPr>
        <w:spacing w:after="80" w:line="259" w:lineRule="auto"/>
      </w:pPr>
      <w:r>
        <w:rPr>
          <w:rFonts w:ascii="Aptos" w:hAnsi="Aptos"/>
          <w:sz w:val="24"/>
        </w:rPr>
        <w:t>I have seen hate all around and still it has</w:t>
      </w:r>
    </w:p>
    <w:p>
      <w:pPr>
        <w:spacing w:after="80" w:line="259" w:lineRule="auto"/>
      </w:pPr>
      <w:r>
        <w:rPr>
          <w:rFonts w:ascii="Aptos" w:hAnsi="Aptos"/>
          <w:sz w:val="24"/>
        </w:rPr>
        <w:t>never found a home in me</w:t>
      </w:r>
    </w:p>
    <w:p>
      <w:pPr>
        <w:spacing w:after="80" w:line="259" w:lineRule="auto"/>
      </w:pPr>
      <w:r>
        <w:rPr>
          <w:rFonts w:ascii="Aptos" w:hAnsi="Aptos"/>
          <w:sz w:val="24"/>
        </w:rPr>
        <w:t>Maybe that is why it feels so unreal how easy</w:t>
      </w:r>
    </w:p>
    <w:p>
      <w:pPr>
        <w:spacing w:after="80" w:line="259" w:lineRule="auto"/>
      </w:pPr>
      <w:r>
        <w:t>some can trade another person’s humanity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for belonging</w:t>
      </w:r>
    </w:p>
    <w:p>
      <w:pPr>
        <w:spacing w:after="80" w:line="259" w:lineRule="auto"/>
      </w:pPr>
      <w:r>
        <w:rPr>
          <w:rFonts w:ascii="Aptos" w:hAnsi="Aptos"/>
          <w:sz w:val="24"/>
        </w:rPr>
        <w:t>for certainty protecting their insecurities as</w:t>
      </w:r>
    </w:p>
    <w:p>
      <w:pPr>
        <w:spacing w:after="80" w:line="259" w:lineRule="auto"/>
      </w:pPr>
      <w:r>
        <w:rPr>
          <w:rFonts w:ascii="Aptos" w:hAnsi="Aptos"/>
          <w:sz w:val="24"/>
        </w:rPr>
        <w:t>fear dressed up as truth</w:t>
      </w:r>
    </w:p>
    <w:p>
      <w:pPr>
        <w:spacing w:after="80" w:line="259" w:lineRule="auto"/>
      </w:pPr>
      <w:r>
        <w:rPr>
          <w:rFonts w:ascii="Aptos" w:hAnsi="Aptos"/>
          <w:sz w:val="24"/>
        </w:rPr>
        <w:t>I do not understand hate but I have seen what</w:t>
      </w:r>
    </w:p>
    <w:p>
      <w:pPr>
        <w:spacing w:after="80" w:line="259" w:lineRule="auto"/>
      </w:pPr>
      <w:r>
        <w:rPr>
          <w:rFonts w:ascii="Aptos" w:hAnsi="Aptos"/>
          <w:sz w:val="24"/>
        </w:rPr>
        <w:t>it does</w:t>
      </w:r>
    </w:p>
    <w:p>
      <w:pPr>
        <w:spacing w:after="80" w:line="259" w:lineRule="auto"/>
      </w:pPr>
      <w:r>
        <w:rPr>
          <w:rFonts w:ascii="Aptos" w:hAnsi="Aptos"/>
          <w:sz w:val="24"/>
        </w:rPr>
        <w:t>how it flattens a life how it blinds how it turns</w:t>
      </w:r>
    </w:p>
    <w:p>
      <w:pPr>
        <w:spacing w:after="80" w:line="259" w:lineRule="auto"/>
      </w:pPr>
      <w:r>
        <w:rPr>
          <w:rFonts w:ascii="Aptos" w:hAnsi="Aptos"/>
          <w:sz w:val="24"/>
        </w:rPr>
        <w:t>a person small</w:t>
      </w:r>
    </w:p>
    <w:p>
      <w:pPr>
        <w:spacing w:after="80" w:line="259" w:lineRule="auto"/>
      </w:pPr>
      <w:r>
        <w:rPr>
          <w:rFonts w:ascii="Aptos" w:hAnsi="Aptos"/>
          <w:sz w:val="24"/>
        </w:rPr>
        <w:t>Still</w:t>
      </w:r>
    </w:p>
    <w:p>
      <w:pPr>
        <w:spacing w:after="80" w:line="259" w:lineRule="auto"/>
      </w:pPr>
      <w:r>
        <w:rPr>
          <w:rFonts w:ascii="Aptos" w:hAnsi="Aptos"/>
          <w:sz w:val="24"/>
        </w:rPr>
        <w:t>something in me</w:t>
      </w:r>
    </w:p>
    <w:p>
      <w:pPr>
        <w:spacing w:after="80" w:line="259" w:lineRule="auto"/>
      </w:pPr>
      <w:r>
        <w:rPr>
          <w:rFonts w:ascii="Aptos" w:hAnsi="Aptos"/>
          <w:sz w:val="24"/>
        </w:rPr>
        <w:t>refuses</w:t>
      </w:r>
    </w:p>
    <w:p>
      <w:pPr>
        <w:spacing w:after="80" w:line="259" w:lineRule="auto"/>
      </w:pPr>
      <w:r>
        <w:rPr>
          <w:rFonts w:ascii="Aptos" w:hAnsi="Aptos"/>
          <w:sz w:val="24"/>
        </w:rPr>
        <w:t>empathy is not weakness compassion is not</w:t>
      </w:r>
    </w:p>
    <w:p>
      <w:pPr>
        <w:spacing w:after="80" w:line="259" w:lineRule="auto"/>
      </w:pPr>
      <w:r>
        <w:rPr>
          <w:rFonts w:ascii="Aptos" w:hAnsi="Aptos"/>
          <w:sz w:val="24"/>
        </w:rPr>
        <w:t>blindness to it all</w:t>
      </w:r>
    </w:p>
    <w:p>
      <w:pPr>
        <w:spacing w:after="80" w:line="259" w:lineRule="auto"/>
      </w:pPr>
      <w:r>
        <w:rPr>
          <w:rFonts w:ascii="Aptos" w:hAnsi="Aptos"/>
          <w:sz w:val="24"/>
        </w:rPr>
        <w:t>this is something different something</w:t>
      </w:r>
    </w:p>
    <w:p>
      <w:pPr>
        <w:spacing w:after="80" w:line="259" w:lineRule="auto"/>
      </w:pPr>
      <w:r>
        <w:rPr>
          <w:rFonts w:ascii="Aptos" w:hAnsi="Aptos"/>
          <w:sz w:val="24"/>
        </w:rPr>
        <w:t>unbroken something that still feels</w:t>
      </w:r>
    </w:p>
    <w:p>
      <w:pPr>
        <w:spacing w:after="80" w:line="259" w:lineRule="auto"/>
      </w:pPr>
      <w:r>
        <w:rPr>
          <w:rFonts w:ascii="Aptos" w:hAnsi="Aptos"/>
          <w:sz w:val="24"/>
        </w:rPr>
        <w:t>I have seen hate all around and still it has</w:t>
      </w:r>
    </w:p>
    <w:p>
      <w:pPr>
        <w:spacing w:after="80" w:line="259" w:lineRule="auto"/>
      </w:pPr>
      <w:r>
        <w:rPr>
          <w:rFonts w:ascii="Aptos" w:hAnsi="Aptos"/>
          <w:sz w:val="24"/>
        </w:rPr>
        <w:t>never found a home in me</w:t>
      </w:r>
    </w:p>
    <w:p>
      <w:pPr>
        <w:spacing w:after="80" w:line="259" w:lineRule="auto"/>
      </w:pPr>
      <w:r>
        <w:rPr>
          <w:rFonts w:ascii="Aptos" w:hAnsi="Aptos"/>
          <w:sz w:val="24"/>
        </w:rPr>
        <w:t>I do see</w:t>
      </w:r>
    </w:p>
    <w:p>
      <w:pPr>
        <w:spacing w:after="80" w:line="259" w:lineRule="auto"/>
      </w:pPr>
      <w:r>
        <w:rPr>
          <w:rFonts w:ascii="Aptos" w:hAnsi="Aptos"/>
          <w:sz w:val="24"/>
        </w:rPr>
        <w:t>I see the wound beneath it the fear beneath it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insecurities they hide the pain looking for</w:t>
      </w:r>
    </w:p>
    <w:p>
      <w:pPr>
        <w:spacing w:after="80" w:line="259" w:lineRule="auto"/>
      </w:pPr>
      <w:r>
        <w:rPr>
          <w:rFonts w:ascii="Aptos" w:hAnsi="Aptos"/>
          <w:sz w:val="24"/>
        </w:rPr>
        <w:t>somewhere to place blame</w:t>
      </w:r>
    </w:p>
    <w:p>
      <w:pPr>
        <w:spacing w:after="80" w:line="259" w:lineRule="auto"/>
      </w:pPr>
      <w:r>
        <w:rPr>
          <w:rFonts w:ascii="Aptos" w:hAnsi="Aptos"/>
          <w:sz w:val="24"/>
        </w:rPr>
        <w:t>I know what it is to turn that against myself I</w:t>
      </w:r>
    </w:p>
    <w:p>
      <w:pPr>
        <w:spacing w:after="80" w:line="259" w:lineRule="auto"/>
      </w:pPr>
      <w:r>
        <w:rPr>
          <w:rFonts w:ascii="Aptos" w:hAnsi="Aptos"/>
          <w:sz w:val="24"/>
        </w:rPr>
        <w:t>know what it is to not want to try to change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I did not hate myself but there were parts of</w:t>
      </w:r>
    </w:p>
    <w:p>
      <w:pPr>
        <w:spacing w:after="80" w:line="259" w:lineRule="auto"/>
      </w:pPr>
      <w:r>
        <w:rPr>
          <w:rFonts w:ascii="Aptos" w:hAnsi="Aptos"/>
          <w:sz w:val="24"/>
        </w:rPr>
        <w:t>me I didn't like parts of me I could not accept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I turned that discomfort and pain into</w:t>
      </w:r>
    </w:p>
    <w:p>
      <w:pPr>
        <w:spacing w:after="80" w:line="259" w:lineRule="auto"/>
      </w:pPr>
      <w:r>
        <w:rPr>
          <w:rFonts w:ascii="Aptos" w:hAnsi="Aptos"/>
          <w:sz w:val="24"/>
        </w:rPr>
        <w:t>action</w:t>
      </w:r>
    </w:p>
    <w:p>
      <w:pPr>
        <w:spacing w:after="80" w:line="259" w:lineRule="auto"/>
      </w:pPr>
      <w:r>
        <w:rPr>
          <w:rFonts w:ascii="Aptos" w:hAnsi="Aptos"/>
          <w:sz w:val="24"/>
        </w:rPr>
        <w:t>I met what was broken and was transformed</w:t>
      </w:r>
    </w:p>
    <w:p>
      <w:pPr>
        <w:spacing w:after="80" w:line="259" w:lineRule="auto"/>
      </w:pPr>
      <w:r>
        <w:rPr>
          <w:rFonts w:ascii="Aptos" w:hAnsi="Aptos"/>
          <w:sz w:val="24"/>
        </w:rPr>
        <w:t>by going through it in order to survive</w:t>
      </w:r>
    </w:p>
    <w:p>
      <w:pPr>
        <w:spacing w:after="80" w:line="259" w:lineRule="auto"/>
      </w:pPr>
      <w:r>
        <w:rPr>
          <w:rFonts w:ascii="Aptos" w:hAnsi="Aptos"/>
          <w:sz w:val="24"/>
        </w:rPr>
        <w:t>I learned how to recognize pain more</w:t>
      </w:r>
    </w:p>
    <w:p>
      <w:pPr>
        <w:spacing w:after="80" w:line="259" w:lineRule="auto"/>
      </w:pPr>
      <w:r>
        <w:rPr>
          <w:rFonts w:ascii="Aptos" w:hAnsi="Aptos"/>
          <w:sz w:val="24"/>
        </w:rPr>
        <w:t>truthfully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I once fought inside became part of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taught me how to recognize pain in</w:t>
      </w:r>
    </w:p>
    <w:p>
      <w:pPr>
        <w:spacing w:after="80" w:line="259" w:lineRule="auto"/>
      </w:pPr>
      <w:r>
        <w:rPr>
          <w:rFonts w:ascii="Aptos" w:hAnsi="Aptos"/>
          <w:sz w:val="24"/>
        </w:rPr>
        <w:t>others</w:t>
      </w:r>
    </w:p>
    <w:p>
      <w:pPr>
        <w:spacing w:after="80" w:line="259" w:lineRule="auto"/>
      </w:pPr>
      <w:r>
        <w:rPr>
          <w:rFonts w:ascii="Aptos" w:hAnsi="Aptos"/>
          <w:sz w:val="24"/>
        </w:rPr>
        <w:t>without meeting it with fear with anger or</w:t>
      </w:r>
    </w:p>
    <w:p>
      <w:pPr>
        <w:spacing w:after="80" w:line="259" w:lineRule="auto"/>
      </w:pPr>
      <w:r>
        <w:rPr>
          <w:rFonts w:ascii="Aptos" w:hAnsi="Aptos"/>
          <w:sz w:val="24"/>
        </w:rPr>
        <w:t>disregard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I once turned inward I have seen others</w:t>
      </w:r>
    </w:p>
    <w:p>
      <w:pPr>
        <w:spacing w:after="80" w:line="259" w:lineRule="auto"/>
      </w:pPr>
      <w:r>
        <w:rPr>
          <w:rFonts w:ascii="Aptos" w:hAnsi="Aptos"/>
          <w:sz w:val="24"/>
        </w:rPr>
        <w:t>turn outward</w:t>
      </w:r>
    </w:p>
    <w:p>
      <w:pPr>
        <w:spacing w:after="80" w:line="259" w:lineRule="auto"/>
      </w:pPr>
      <w:r>
        <w:t>I have seen my soul’s reflection in other</w:t>
      </w:r>
    </w:p>
    <w:p>
      <w:pPr>
        <w:spacing w:after="80" w:line="259" w:lineRule="auto"/>
      </w:pPr>
      <w:r>
        <w:t>people’s eyes</w:t>
      </w:r>
    </w:p>
    <w:p>
      <w:pPr>
        <w:spacing w:after="80" w:line="259" w:lineRule="auto"/>
      </w:pPr>
      <w:r>
        <w:rPr>
          <w:rFonts w:ascii="Aptos" w:hAnsi="Aptos"/>
          <w:sz w:val="24"/>
        </w:rPr>
        <w:t>I have witnessed hate turn fear into armor</w:t>
      </w:r>
    </w:p>
    <w:p>
      <w:pPr>
        <w:spacing w:after="80" w:line="259" w:lineRule="auto"/>
      </w:pPr>
      <w:r>
        <w:rPr>
          <w:rFonts w:ascii="Aptos" w:hAnsi="Aptos"/>
          <w:sz w:val="24"/>
        </w:rPr>
        <w:t>I have witnessed hate turn their insecurities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self-doubt into a need to place blame</w:t>
      </w:r>
    </w:p>
    <w:p>
      <w:pPr>
        <w:spacing w:after="80" w:line="259" w:lineRule="auto"/>
      </w:pPr>
      <w:r>
        <w:rPr>
          <w:rFonts w:ascii="Aptos" w:hAnsi="Aptos"/>
          <w:sz w:val="24"/>
        </w:rPr>
        <w:t>I have witnessed hate turn a wounded self</w:t>
      </w:r>
    </w:p>
    <w:p>
      <w:pPr>
        <w:spacing w:after="80" w:line="259" w:lineRule="auto"/>
      </w:pPr>
      <w:r>
        <w:rPr>
          <w:rFonts w:ascii="Aptos" w:hAnsi="Aptos"/>
          <w:sz w:val="24"/>
        </w:rPr>
        <w:t>into a weapon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I have witnessed hate turn their fragile</w:t>
      </w:r>
    </w:p>
    <w:p>
      <w:pPr>
        <w:spacing w:after="80" w:line="259" w:lineRule="auto"/>
      </w:pPr>
      <w:r>
        <w:rPr>
          <w:rFonts w:ascii="Aptos" w:hAnsi="Aptos"/>
          <w:sz w:val="24"/>
        </w:rPr>
        <w:t>certainty and internal pain into cruelty</w:t>
      </w:r>
    </w:p>
    <w:p>
      <w:pPr>
        <w:spacing w:after="80" w:line="259" w:lineRule="auto"/>
      </w:pPr>
      <w:r>
        <w:rPr>
          <w:rFonts w:ascii="Aptos" w:hAnsi="Aptos"/>
          <w:sz w:val="24"/>
        </w:rPr>
        <w:t>dressed as truth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empathy is not surrender understanding</w:t>
      </w:r>
    </w:p>
    <w:p>
      <w:pPr>
        <w:spacing w:after="80" w:line="259" w:lineRule="auto"/>
      </w:pPr>
      <w:r>
        <w:rPr>
          <w:rFonts w:ascii="Aptos" w:hAnsi="Aptos"/>
          <w:sz w:val="24"/>
        </w:rPr>
        <w:t>is not forgiveness compassion is not</w:t>
      </w:r>
    </w:p>
    <w:p>
      <w:pPr>
        <w:spacing w:after="80" w:line="259" w:lineRule="auto"/>
      </w:pPr>
      <w:r>
        <w:rPr>
          <w:rFonts w:ascii="Aptos" w:hAnsi="Aptos"/>
          <w:sz w:val="24"/>
        </w:rPr>
        <w:t>blindness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refuse the harm hate can do</w:t>
      </w:r>
    </w:p>
    <w:p>
      <w:pPr>
        <w:spacing w:after="80" w:line="259" w:lineRule="auto"/>
      </w:pPr>
      <w:r>
        <w:rPr>
          <w:rFonts w:ascii="Aptos" w:hAnsi="Aptos"/>
          <w:sz w:val="24"/>
        </w:rPr>
        <w:t>I have seen hate all around and still it has</w:t>
      </w:r>
    </w:p>
    <w:p>
      <w:pPr>
        <w:spacing w:after="80" w:line="259" w:lineRule="auto"/>
      </w:pPr>
      <w:r>
        <w:rPr>
          <w:rFonts w:ascii="Aptos" w:hAnsi="Aptos"/>
          <w:sz w:val="24"/>
        </w:rPr>
        <w:t>never found a home in me</w:t>
      </w:r>
    </w:p>
    <w:p>
      <w:pPr>
        <w:spacing w:after="80" w:line="259" w:lineRule="auto"/>
      </w:pPr>
      <w:r>
        <w:rPr>
          <w:rFonts w:ascii="Aptos" w:hAnsi="Aptos"/>
          <w:sz w:val="24"/>
        </w:rPr>
        <w:t>It has never found</w:t>
      </w:r>
    </w:p>
    <w:p>
      <w:pPr>
        <w:spacing w:after="80" w:line="259" w:lineRule="auto"/>
      </w:pPr>
      <w:r>
        <w:rPr>
          <w:rFonts w:ascii="Aptos" w:hAnsi="Aptos"/>
          <w:sz w:val="24"/>
        </w:rPr>
        <w:t>a home in me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