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320"/>
      </w:pPr>
      <w:r>
        <w:rPr>
          <w:rFonts w:ascii="Aptos Display" w:hAnsi="Aptos Display"/>
          <w:b/>
          <w:sz w:val="40"/>
        </w:rPr>
        <w:t>One Moment</w:t>
      </w:r>
    </w:p>
    <w:p>
      <w:pPr>
        <w:spacing w:before="160" w:after="80"/>
      </w:pPr>
      <w:r>
        <w:rPr>
          <w:rFonts w:ascii="Aptos" w:hAnsi="Aptos"/>
          <w:b/>
          <w:sz w:val="24"/>
        </w:rPr>
        <w:t>[Verse 1]</w:t>
      </w:r>
    </w:p>
    <w:p>
      <w:pPr>
        <w:spacing w:after="80" w:line="259" w:lineRule="auto"/>
      </w:pPr>
      <w:r>
        <w:rPr>
          <w:rFonts w:ascii="Aptos" w:hAnsi="Aptos"/>
          <w:sz w:val="24"/>
        </w:rPr>
        <w:t>All it takes is a good day</w:t>
      </w:r>
    </w:p>
    <w:p>
      <w:pPr>
        <w:spacing w:after="80" w:line="259" w:lineRule="auto"/>
      </w:pPr>
      <w:r>
        <w:rPr>
          <w:rFonts w:ascii="Aptos" w:hAnsi="Aptos"/>
          <w:sz w:val="24"/>
        </w:rPr>
        <w:t>All it takes is a bad day</w:t>
      </w:r>
    </w:p>
    <w:p>
      <w:pPr>
        <w:spacing w:after="80" w:line="259" w:lineRule="auto"/>
      </w:pPr>
      <w:r>
        <w:rPr>
          <w:rFonts w:ascii="Aptos" w:hAnsi="Aptos"/>
          <w:sz w:val="24"/>
        </w:rPr>
        <w:t>In one moment</w:t>
      </w:r>
    </w:p>
    <w:p>
      <w:pPr>
        <w:spacing w:after="80" w:line="259" w:lineRule="auto"/>
      </w:pPr>
      <w:r>
        <w:rPr>
          <w:rFonts w:ascii="Aptos" w:hAnsi="Aptos"/>
          <w:sz w:val="24"/>
        </w:rPr>
        <w:t>Everything can change</w:t>
      </w:r>
    </w:p>
    <w:p>
      <w:pPr>
        <w:spacing w:after="80" w:line="259" w:lineRule="auto"/>
      </w:pPr>
      <w:r>
        <w:rPr>
          <w:rFonts w:ascii="Aptos" w:hAnsi="Aptos"/>
          <w:sz w:val="24"/>
        </w:rPr>
        <w:t>Sometimes the moment goes unnoticed</w:t>
      </w:r>
    </w:p>
    <w:p>
      <w:pPr>
        <w:spacing w:after="80" w:line="259" w:lineRule="auto"/>
      </w:pPr>
      <w:r>
        <w:rPr>
          <w:rFonts w:ascii="Aptos" w:hAnsi="Aptos"/>
          <w:sz w:val="24"/>
        </w:rPr>
        <w:t>Sometimes it changes everything</w:t>
      </w:r>
    </w:p>
    <w:p>
      <w:pPr>
        <w:spacing w:after="80" w:line="259" w:lineRule="auto"/>
      </w:pPr>
      <w:r>
        <w:rPr>
          <w:rFonts w:ascii="Aptos" w:hAnsi="Aptos"/>
          <w:sz w:val="24"/>
        </w:rPr>
        <w:t>When I first meet</w:t>
      </w:r>
    </w:p>
    <w:p>
      <w:pPr>
        <w:spacing w:after="80" w:line="259" w:lineRule="auto"/>
      </w:pPr>
      <w:r>
        <w:rPr>
          <w:rFonts w:ascii="Aptos" w:hAnsi="Aptos"/>
          <w:sz w:val="24"/>
        </w:rPr>
        <w:t>My next best friend</w:t>
      </w:r>
    </w:p>
    <w:p>
      <w:pPr>
        <w:spacing w:after="80" w:line="259" w:lineRule="auto"/>
      </w:pPr>
      <w:r>
        <w:rPr>
          <w:rFonts w:ascii="Aptos" w:hAnsi="Aptos"/>
          <w:sz w:val="24"/>
        </w:rPr>
        <w:t>When I lose someone</w:t>
      </w:r>
    </w:p>
    <w:p>
      <w:pPr>
        <w:spacing w:after="80" w:line="259" w:lineRule="auto"/>
      </w:pPr>
      <w:r>
        <w:rPr>
          <w:rFonts w:ascii="Aptos" w:hAnsi="Aptos"/>
          <w:sz w:val="24"/>
        </w:rPr>
        <w:t>Unexpectedly</w:t>
      </w:r>
    </w:p>
    <w:p>
      <w:pPr>
        <w:spacing w:before="160" w:after="80"/>
      </w:pPr>
      <w:r>
        <w:rPr>
          <w:rFonts w:ascii="Aptos" w:hAnsi="Aptos"/>
          <w:b/>
          <w:sz w:val="24"/>
        </w:rPr>
        <w:t>[Refrain]</w:t>
      </w:r>
    </w:p>
    <w:p>
      <w:pPr>
        <w:spacing w:after="80" w:line="259" w:lineRule="auto"/>
      </w:pPr>
      <w:r>
        <w:rPr>
          <w:rFonts w:ascii="Aptos" w:hAnsi="Aptos"/>
          <w:sz w:val="24"/>
        </w:rPr>
        <w:t>Moment by moment</w:t>
      </w:r>
    </w:p>
    <w:p>
      <w:pPr>
        <w:spacing w:after="80" w:line="259" w:lineRule="auto"/>
      </w:pPr>
      <w:r>
        <w:rPr>
          <w:rFonts w:ascii="Aptos" w:hAnsi="Aptos"/>
          <w:sz w:val="24"/>
        </w:rPr>
        <w:t>Day by day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future unfolds</w:t>
      </w:r>
    </w:p>
    <w:p>
      <w:pPr>
        <w:spacing w:before="160" w:after="80"/>
      </w:pPr>
      <w:r>
        <w:rPr>
          <w:rFonts w:ascii="Aptos" w:hAnsi="Aptos"/>
          <w:b/>
          <w:sz w:val="24"/>
        </w:rPr>
        <w:t>[Verse 2]</w:t>
      </w:r>
    </w:p>
    <w:p>
      <w:pPr>
        <w:spacing w:after="80" w:line="259" w:lineRule="auto"/>
      </w:pPr>
      <w:r>
        <w:rPr>
          <w:rFonts w:ascii="Aptos" w:hAnsi="Aptos"/>
          <w:sz w:val="24"/>
        </w:rPr>
        <w:t>From apathy to love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From anger to joy</w:t>
      </w:r>
    </w:p>
    <w:p>
      <w:pPr>
        <w:spacing w:after="80" w:line="259" w:lineRule="auto"/>
      </w:pPr>
      <w:r>
        <w:rPr>
          <w:rFonts w:ascii="Aptos" w:hAnsi="Aptos"/>
          <w:sz w:val="24"/>
        </w:rPr>
        <w:t>From violence to peace</w:t>
      </w:r>
    </w:p>
    <w:p>
      <w:pPr>
        <w:spacing w:after="80" w:line="259" w:lineRule="auto"/>
      </w:pPr>
      <w:r>
        <w:t>How does the world change me-</w:t>
      </w:r>
    </w:p>
    <w:p>
      <w:pPr>
        <w:spacing w:after="80" w:line="259" w:lineRule="auto"/>
      </w:pPr>
      <w:r>
        <w:rPr>
          <w:rFonts w:ascii="Aptos" w:hAnsi="Aptos"/>
          <w:sz w:val="24"/>
        </w:rPr>
        <w:t>How does</w:t>
      </w:r>
    </w:p>
    <w:p>
      <w:pPr>
        <w:spacing w:after="80" w:line="259" w:lineRule="auto"/>
      </w:pPr>
      <w:r>
        <w:rPr>
          <w:rFonts w:ascii="Aptos" w:hAnsi="Aptos"/>
          <w:sz w:val="24"/>
        </w:rPr>
        <w:t>Each moment shape me</w:t>
      </w:r>
    </w:p>
    <w:p>
      <w:pPr>
        <w:spacing w:after="80" w:line="259" w:lineRule="auto"/>
      </w:pPr>
      <w:r>
        <w:t>Into who I will be-</w:t>
      </w:r>
    </w:p>
    <w:p>
      <w:pPr>
        <w:spacing w:before="160" w:after="80"/>
      </w:pPr>
      <w:r>
        <w:rPr>
          <w:rFonts w:ascii="Aptos" w:hAnsi="Aptos"/>
          <w:b/>
          <w:sz w:val="24"/>
        </w:rPr>
        <w:t>[Chorus]</w:t>
      </w:r>
    </w:p>
    <w:p>
      <w:pPr>
        <w:spacing w:after="80" w:line="259" w:lineRule="auto"/>
      </w:pPr>
      <w:r>
        <w:rPr>
          <w:rFonts w:ascii="Aptos" w:hAnsi="Aptos"/>
          <w:sz w:val="24"/>
        </w:rPr>
        <w:t>Any day can hold anything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breaking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beauty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wound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healing</w:t>
      </w:r>
    </w:p>
    <w:p>
      <w:pPr>
        <w:spacing w:after="80" w:line="259" w:lineRule="auto"/>
      </w:pPr>
      <w:r>
        <w:t>So what do I carry-</w:t>
      </w:r>
    </w:p>
    <w:p>
      <w:pPr>
        <w:spacing w:after="80" w:line="259" w:lineRule="auto"/>
      </w:pPr>
      <w:r>
        <w:t>What builds a life-</w:t>
      </w:r>
    </w:p>
    <w:p>
      <w:pPr>
        <w:spacing w:after="80" w:line="259" w:lineRule="auto"/>
      </w:pPr>
      <w:r>
        <w:rPr>
          <w:rFonts w:ascii="Aptos" w:hAnsi="Aptos"/>
          <w:sz w:val="24"/>
        </w:rPr>
        <w:t>It is not the absence</w:t>
      </w:r>
    </w:p>
    <w:p>
      <w:pPr>
        <w:spacing w:after="80" w:line="259" w:lineRule="auto"/>
      </w:pPr>
      <w:r>
        <w:rPr>
          <w:rFonts w:ascii="Aptos" w:hAnsi="Aptos"/>
          <w:sz w:val="24"/>
        </w:rPr>
        <w:t>Of any of these</w:t>
      </w:r>
    </w:p>
    <w:p>
      <w:pPr>
        <w:spacing w:after="120"/>
      </w:pPr>
    </w:p>
    <w:p>
      <w:pPr>
        <w:spacing w:before="160" w:after="80"/>
      </w:pPr>
      <w:r>
        <w:rPr>
          <w:rFonts w:ascii="Aptos" w:hAnsi="Aptos"/>
          <w:b/>
          <w:sz w:val="24"/>
        </w:rPr>
        <w:t>[Refrain]</w:t>
      </w:r>
    </w:p>
    <w:p>
      <w:pPr>
        <w:spacing w:after="80" w:line="259" w:lineRule="auto"/>
      </w:pPr>
      <w:r>
        <w:rPr>
          <w:rFonts w:ascii="Aptos" w:hAnsi="Aptos"/>
          <w:sz w:val="24"/>
        </w:rPr>
        <w:t>Moment by moment</w:t>
      </w:r>
    </w:p>
    <w:p>
      <w:pPr>
        <w:spacing w:after="80" w:line="259" w:lineRule="auto"/>
      </w:pPr>
      <w:r>
        <w:rPr>
          <w:rFonts w:ascii="Aptos" w:hAnsi="Aptos"/>
          <w:sz w:val="24"/>
        </w:rPr>
        <w:t>Day by day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future unfolds</w:t>
      </w:r>
    </w:p>
    <w:p>
      <w:pPr>
        <w:spacing w:before="160" w:after="80"/>
      </w:pPr>
      <w:r>
        <w:rPr>
          <w:rFonts w:ascii="Aptos" w:hAnsi="Aptos"/>
          <w:b/>
          <w:sz w:val="24"/>
        </w:rPr>
        <w:t>[Outro]</w:t>
      </w:r>
    </w:p>
    <w:p>
      <w:pPr>
        <w:spacing w:after="80" w:line="259" w:lineRule="auto"/>
      </w:pPr>
      <w:r>
        <w:rPr>
          <w:rFonts w:ascii="Aptos" w:hAnsi="Aptos"/>
          <w:sz w:val="24"/>
        </w:rPr>
        <w:t>A new chance</w:t>
      </w:r>
    </w:p>
    <w:p>
      <w:pPr>
        <w:spacing w:after="80" w:line="259" w:lineRule="auto"/>
      </w:pPr>
      <w:r>
        <w:rPr>
          <w:rFonts w:ascii="Aptos" w:hAnsi="Aptos"/>
          <w:sz w:val="24"/>
        </w:rPr>
        <w:t>A new life</w:t>
      </w:r>
    </w:p>
    <w:p>
      <w:pPr>
        <w:spacing w:after="80" w:line="259" w:lineRule="auto"/>
      </w:pPr>
      <w:r>
        <w:rPr>
          <w:rFonts w:ascii="Aptos" w:hAnsi="Aptos"/>
          <w:sz w:val="24"/>
        </w:rPr>
        <w:t>New memories</w:t>
      </w:r>
    </w:p>
    <w:p>
      <w:pPr>
        <w:spacing w:after="80" w:line="259" w:lineRule="auto"/>
      </w:pPr>
      <w:r>
        <w:t>What will shape me-</w:t>
      </w:r>
    </w:p>
    <w:p>
      <w:pPr>
        <w:spacing w:after="80" w:line="259" w:lineRule="auto"/>
      </w:pPr>
      <w:r>
        <w:t>What will change me-</w:t>
      </w:r>
    </w:p>
    <w:sectPr w:rsidR="00FC693F" w:rsidRPr="0006063C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