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One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our experience collide into one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move through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can we find compromise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needs to be protected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in me is deflection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To feed the Egos cries</w:t>
      </w:r>
    </w:p>
    <w:p>
      <w:pPr>
        <w:spacing w:after="80" w:line="259" w:lineRule="auto"/>
      </w:pPr>
      <w:r>
        <w:rPr>
          <w:rFonts w:ascii="Aptos" w:hAnsi="Aptos"/>
          <w:sz w:val="24"/>
        </w:rPr>
        <w:t>Is it enough to just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wars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devastation nature derives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what do we seek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our experiences colliding into one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joy of coming 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Of all that we can create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 pain we can cause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fear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war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devastation nature can derive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move through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can we find compromise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being built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being destroyed</w:t>
      </w:r>
    </w:p>
    <w:p>
      <w:pPr>
        <w:spacing w:after="80" w:line="259" w:lineRule="auto"/>
      </w:pPr>
      <w:r>
        <w:rPr>
          <w:rFonts w:ascii="Aptos" w:hAnsi="Aptos"/>
          <w:sz w:val="24"/>
        </w:rPr>
        <w:t>Should some things be destroyed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deserves endings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in me can build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in me destroys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in me is deflection</w:t>
      </w:r>
    </w:p>
    <w:p>
      <w:pPr>
        <w:spacing w:after="80" w:line="259" w:lineRule="auto"/>
      </w:pPr>
      <w:r>
        <w:t>To feed the ego’s cries</w:t>
      </w:r>
    </w:p>
    <w:p>
      <w:pPr>
        <w:spacing w:after="80" w:line="259" w:lineRule="auto"/>
      </w:pPr>
      <w:r>
        <w:rPr>
          <w:rFonts w:ascii="Aptos" w:hAnsi="Aptos"/>
          <w:sz w:val="24"/>
        </w:rPr>
        <w:t>Is it enough to just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what do we seek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our experiences colliding into one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joy of coming together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Of all that we can create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And the pain we can cause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fear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war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devastation nature can derive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do I move through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can we find compromise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being built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is being destroyed</w:t>
      </w:r>
    </w:p>
    <w:p>
      <w:pPr>
        <w:spacing w:after="80" w:line="259" w:lineRule="auto"/>
      </w:pPr>
      <w:r>
        <w:rPr>
          <w:rFonts w:ascii="Aptos" w:hAnsi="Aptos"/>
          <w:sz w:val="24"/>
        </w:rPr>
        <w:t>Should some things be destroyed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deserves endings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in me can build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in me destroys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in me is deflection</w:t>
      </w:r>
    </w:p>
    <w:p>
      <w:pPr>
        <w:spacing w:after="80" w:line="259" w:lineRule="auto"/>
      </w:pPr>
      <w:r>
        <w:t>To feed the ego’s cries</w:t>
      </w:r>
    </w:p>
    <w:p>
      <w:pPr>
        <w:spacing w:after="80" w:line="259" w:lineRule="auto"/>
      </w:pPr>
      <w:r>
        <w:rPr>
          <w:rFonts w:ascii="Aptos" w:hAnsi="Aptos"/>
          <w:sz w:val="24"/>
        </w:rPr>
        <w:t>Is it enough to just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world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what do we seek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