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Parasites</w:t>
      </w:r>
    </w:p>
    <w:p>
      <w:pPr>
        <w:spacing w:after="80" w:line="259" w:lineRule="auto"/>
      </w:pPr>
      <w:r>
        <w:rPr>
          <w:rFonts w:ascii="Aptos" w:hAnsi="Aptos"/>
          <w:sz w:val="24"/>
        </w:rPr>
        <w:t>Parasite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I've been waiting here all my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wondering  and asking  myself</w:t>
      </w:r>
    </w:p>
    <w:p>
      <w:pPr>
        <w:spacing w:after="80" w:line="259" w:lineRule="auto"/>
      </w:pPr>
      <w:r>
        <w:t>Trying to find out t why-</w:t>
      </w:r>
    </w:p>
    <w:p>
      <w:pPr>
        <w:spacing w:after="80" w:line="259" w:lineRule="auto"/>
      </w:pPr>
      <w:r>
        <w:rPr>
          <w:rFonts w:ascii="Aptos" w:hAnsi="Aptos"/>
          <w:sz w:val="24"/>
        </w:rPr>
        <w:t>Why is the world this way</w:t>
      </w:r>
    </w:p>
    <w:p>
      <w:pPr>
        <w:spacing w:after="80" w:line="259" w:lineRule="auto"/>
      </w:pPr>
      <w:r>
        <w:rPr>
          <w:rFonts w:ascii="Aptos" w:hAnsi="Aptos"/>
          <w:sz w:val="24"/>
        </w:rPr>
        <w:t>When will the madness stop</w:t>
      </w:r>
    </w:p>
    <w:p>
      <w:pPr>
        <w:spacing w:after="80" w:line="259" w:lineRule="auto"/>
      </w:pPr>
      <w:r>
        <w:rPr>
          <w:rFonts w:ascii="Aptos" w:hAnsi="Aptos"/>
          <w:sz w:val="24"/>
        </w:rPr>
        <w:t>Is there a god above or is the universe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a empty clock</w:t>
      </w:r>
    </w:p>
    <w:p>
      <w:pPr>
        <w:spacing w:after="80" w:line="259" w:lineRule="auto"/>
      </w:pPr>
      <w:r>
        <w:rPr>
          <w:rFonts w:ascii="Aptos" w:hAnsi="Aptos"/>
          <w:sz w:val="24"/>
        </w:rPr>
        <w:t>I chase meaning in the noise</w:t>
      </w:r>
    </w:p>
    <w:p>
      <w:pPr>
        <w:spacing w:after="80" w:line="259" w:lineRule="auto"/>
      </w:pPr>
      <w:r>
        <w:rPr>
          <w:rFonts w:ascii="Aptos" w:hAnsi="Aptos"/>
          <w:sz w:val="24"/>
        </w:rPr>
        <w:t>Heartbeat hammering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screams won't stop</w:t>
      </w:r>
    </w:p>
    <w:p>
      <w:pPr>
        <w:spacing w:after="80" w:line="259" w:lineRule="auto"/>
      </w:pPr>
      <w:r>
        <w:rPr>
          <w:rFonts w:ascii="Aptos" w:hAnsi="Aptos"/>
          <w:sz w:val="24"/>
        </w:rPr>
        <w:t>(Churos)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world keeps spinning, can't be stopped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clowns wear crowns</w:t>
      </w:r>
    </w:p>
    <w:p>
      <w:pPr>
        <w:spacing w:after="80" w:line="259" w:lineRule="auto"/>
      </w:pPr>
      <w:r>
        <w:rPr>
          <w:rFonts w:ascii="Aptos" w:hAnsi="Aptos"/>
          <w:sz w:val="24"/>
        </w:rPr>
        <w:t>Pretending to be Kings on top</w:t>
      </w:r>
    </w:p>
    <w:p>
      <w:pPr>
        <w:spacing w:after="80" w:line="259" w:lineRule="auto"/>
      </w:pPr>
      <w:r>
        <w:rPr>
          <w:rFonts w:ascii="Aptos" w:hAnsi="Aptos"/>
          <w:sz w:val="24"/>
        </w:rPr>
        <w:t>Starving the soul to feed thier greed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parasites taking all we need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Gleefull insanity of it all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(Verse2)</w:t>
      </w:r>
    </w:p>
    <w:p>
      <w:pPr>
        <w:spacing w:after="80" w:line="259" w:lineRule="auto"/>
      </w:pPr>
      <w:r>
        <w:rPr>
          <w:rFonts w:ascii="Aptos" w:hAnsi="Aptos"/>
          <w:sz w:val="24"/>
        </w:rPr>
        <w:t>Corporate needs</w:t>
      </w:r>
    </w:p>
    <w:p>
      <w:pPr>
        <w:spacing w:after="80" w:line="259" w:lineRule="auto"/>
      </w:pPr>
      <w:r>
        <w:rPr>
          <w:rFonts w:ascii="Aptos" w:hAnsi="Aptos"/>
          <w:sz w:val="24"/>
        </w:rPr>
        <w:t>Endless violence, wars to distract</w:t>
      </w:r>
    </w:p>
    <w:p>
      <w:pPr>
        <w:spacing w:after="80" w:line="259" w:lineRule="auto"/>
      </w:pPr>
      <w:r>
        <w:rPr>
          <w:rFonts w:ascii="Aptos" w:hAnsi="Aptos"/>
          <w:sz w:val="24"/>
        </w:rPr>
        <w:t>Fighting thier battles</w:t>
      </w:r>
    </w:p>
    <w:p>
      <w:pPr>
        <w:spacing w:after="80" w:line="259" w:lineRule="auto"/>
      </w:pPr>
      <w:r>
        <w:rPr>
          <w:rFonts w:ascii="Aptos" w:hAnsi="Aptos"/>
          <w:sz w:val="24"/>
        </w:rPr>
        <w:t>To feed the rich and starve the poor</w:t>
      </w:r>
    </w:p>
    <w:p>
      <w:pPr>
        <w:spacing w:after="80" w:line="259" w:lineRule="auto"/>
      </w:pPr>
      <w:r>
        <w:rPr>
          <w:rFonts w:ascii="Aptos" w:hAnsi="Aptos"/>
          <w:sz w:val="24"/>
        </w:rPr>
        <w:t>They sell our lives for their profit and fame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(Chorus)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clowns wear crowns Pretending to be the</w:t>
      </w:r>
    </w:p>
    <w:p>
      <w:pPr>
        <w:spacing w:after="80" w:line="259" w:lineRule="auto"/>
      </w:pPr>
      <w:r>
        <w:rPr>
          <w:rFonts w:ascii="Aptos" w:hAnsi="Aptos"/>
          <w:sz w:val="24"/>
        </w:rPr>
        <w:t>Kings on top</w:t>
      </w:r>
    </w:p>
    <w:p>
      <w:pPr>
        <w:spacing w:after="80" w:line="259" w:lineRule="auto"/>
      </w:pPr>
      <w:r>
        <w:rPr>
          <w:rFonts w:ascii="Aptos" w:hAnsi="Aptos"/>
          <w:sz w:val="24"/>
        </w:rPr>
        <w:t>Starving the soul to feed their greed</w:t>
      </w:r>
    </w:p>
    <w:p>
      <w:pPr>
        <w:spacing w:after="80" w:line="259" w:lineRule="auto"/>
      </w:pPr>
      <w:r>
        <w:rPr>
          <w:rFonts w:ascii="Aptos" w:hAnsi="Aptos"/>
          <w:sz w:val="24"/>
        </w:rPr>
        <w:t>Just parasites taking all we need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Gleefull insanity of it all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(Verse3)</w:t>
      </w:r>
    </w:p>
    <w:p>
      <w:pPr>
        <w:spacing w:after="80" w:line="259" w:lineRule="auto"/>
      </w:pPr>
      <w:r>
        <w:rPr>
          <w:rFonts w:ascii="Aptos" w:hAnsi="Aptos"/>
          <w:sz w:val="24"/>
        </w:rPr>
        <w:t>Corruption rules, greed is the game</w:t>
      </w:r>
    </w:p>
    <w:p>
      <w:pPr>
        <w:spacing w:after="80" w:line="259" w:lineRule="auto"/>
      </w:pPr>
      <w:r>
        <w:rPr>
          <w:rFonts w:ascii="Aptos" w:hAnsi="Aptos"/>
          <w:sz w:val="24"/>
        </w:rPr>
        <w:t>Poison the planet call it success</w:t>
      </w:r>
    </w:p>
    <w:p>
      <w:pPr>
        <w:spacing w:after="80" w:line="259" w:lineRule="auto"/>
      </w:pPr>
      <w:r>
        <w:rPr>
          <w:rFonts w:ascii="Aptos" w:hAnsi="Aptos"/>
          <w:sz w:val="24"/>
        </w:rPr>
        <w:t>Killing for money, then leaving the mess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Blame the poor, feed the fear and hate</w:t>
      </w:r>
    </w:p>
    <w:p>
      <w:pPr>
        <w:spacing w:after="80" w:line="259" w:lineRule="auto"/>
      </w:pPr>
      <w:r>
        <w:rPr>
          <w:rFonts w:ascii="Aptos" w:hAnsi="Aptos"/>
          <w:sz w:val="24"/>
        </w:rPr>
        <w:t>Nothing sacred, nothing whole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parasites feed on our souls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(Chorus)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clowns wear Crowns pretending to be the</w:t>
      </w:r>
    </w:p>
    <w:p>
      <w:pPr>
        <w:spacing w:after="80" w:line="259" w:lineRule="auto"/>
      </w:pPr>
      <w:r>
        <w:rPr>
          <w:rFonts w:ascii="Aptos" w:hAnsi="Aptos"/>
          <w:sz w:val="24"/>
        </w:rPr>
        <w:t>Kings on the top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corporate masters that can't be stopped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parasites taken all we need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Gleefull insanity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(Verse4)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world burns, we stay blind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scream drowned in lies</w:t>
      </w:r>
    </w:p>
    <w:p>
      <w:pPr>
        <w:spacing w:after="80" w:line="259" w:lineRule="auto"/>
      </w:pPr>
      <w:r>
        <w:rPr>
          <w:rFonts w:ascii="Aptos" w:hAnsi="Aptos"/>
          <w:sz w:val="24"/>
        </w:rPr>
        <w:t>I've been waiting here all my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Heartbeat drums, the walls collide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truth is seek is hidden away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world is broken</w:t>
      </w:r>
    </w:p>
    <w:p>
      <w:pPr>
        <w:spacing w:after="80" w:line="259" w:lineRule="auto"/>
      </w:pPr>
      <w:r>
        <w:rPr>
          <w:rFonts w:ascii="Aptos" w:hAnsi="Aptos"/>
          <w:sz w:val="24"/>
        </w:rPr>
        <w:t>By design</w:t>
      </w:r>
    </w:p>
    <w:p>
      <w:pPr>
        <w:spacing w:after="80" w:line="259" w:lineRule="auto"/>
      </w:pPr>
      <w:r>
        <w:rPr>
          <w:rFonts w:ascii="Aptos" w:hAnsi="Aptos"/>
          <w:sz w:val="24"/>
        </w:rPr>
        <w:t>Built on our suffering, their endless crime</w:t>
      </w:r>
    </w:p>
    <w:p>
      <w:pPr>
        <w:spacing w:after="80" w:line="259" w:lineRule="auto"/>
      </w:pPr>
      <w:r>
        <w:rPr>
          <w:rFonts w:ascii="Aptos" w:hAnsi="Aptos"/>
          <w:sz w:val="24"/>
        </w:rPr>
        <w:t>I feel the pain in see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The Empire rise while we all fall</w:t>
      </w:r>
    </w:p>
    <w:p>
      <w:pPr>
        <w:spacing w:after="80" w:line="259" w:lineRule="auto"/>
      </w:pPr>
      <w:r>
        <w:rPr>
          <w:rFonts w:ascii="Aptos" w:hAnsi="Aptos"/>
          <w:sz w:val="24"/>
        </w:rPr>
        <w:t>( 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future remains</w:t>
      </w:r>
    </w:p>
    <w:p>
      <w:pPr>
        <w:spacing w:after="80" w:line="259" w:lineRule="auto"/>
      </w:pPr>
      <w:r>
        <w:rPr>
          <w:rFonts w:ascii="Aptos" w:hAnsi="Aptos"/>
          <w:sz w:val="24"/>
        </w:rPr>
        <w:t>After the damage We have done</w:t>
      </w:r>
    </w:p>
    <w:p>
      <w:pPr>
        <w:spacing w:after="80" w:line="259" w:lineRule="auto"/>
      </w:pPr>
      <w:r>
        <w:rPr>
          <w:rFonts w:ascii="Aptos" w:hAnsi="Aptos"/>
          <w:sz w:val="24"/>
        </w:rPr>
        <w:t>Is there anything to rebuild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can we go from 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world keeps spinning, can't be stopped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clowns wear Crowns  pretending to be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Kings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Gleefull despair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Gleefull insanity of it all.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