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Pick Up the Pieces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[Intro — quiet, scattered paper sounds, distant</w:t>
      </w:r>
    </w:p>
    <w:p>
      <w:pPr>
        <w:spacing w:after="80" w:line="259" w:lineRule="auto"/>
      </w:pPr>
      <w:r>
        <w:rPr>
          <w:rFonts w:ascii="Aptos" w:hAnsi="Aptos"/>
          <w:sz w:val="24"/>
        </w:rPr>
        <w:t>heartbeat]</w:t>
      </w:r>
    </w:p>
    <w:p>
      <w:pPr>
        <w:spacing w:after="80" w:line="259" w:lineRule="auto"/>
      </w:pPr>
      <w:r>
        <w:rPr>
          <w:rFonts w:ascii="Aptos" w:hAnsi="Aptos"/>
          <w:sz w:val="24"/>
        </w:rPr>
        <w:t>Papers on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Files buried in machines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once missing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Can I find them again?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1]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all these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Pieces of lyrics floating</w:t>
      </w:r>
    </w:p>
    <w:p>
      <w:pPr>
        <w:spacing w:after="80" w:line="259" w:lineRule="auto"/>
      </w:pPr>
      <w:r>
        <w:rPr>
          <w:rFonts w:ascii="Aptos" w:hAnsi="Aptos"/>
          <w:sz w:val="24"/>
        </w:rPr>
        <w:t>Through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the pieces</w:t>
      </w:r>
    </w:p>
    <w:p>
      <w:pPr>
        <w:spacing w:after="80" w:line="259" w:lineRule="auto"/>
      </w:pPr>
      <w:r>
        <w:rPr>
          <w:rFonts w:ascii="Aptos" w:hAnsi="Aptos"/>
          <w:sz w:val="24"/>
        </w:rPr>
        <w:t>Of who I used to be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remember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was broken, what was me</w:t>
      </w:r>
    </w:p>
    <w:p>
      <w:pPr>
        <w:spacing w:after="80" w:line="259" w:lineRule="auto"/>
      </w:pPr>
      <w:r>
        <w:rPr>
          <w:rFonts w:ascii="Aptos" w:hAnsi="Aptos"/>
          <w:sz w:val="24"/>
        </w:rPr>
        <w:t>Papers scattered on the floor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Files buried in machines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I thought were missing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Can I find them again?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this a song or a scar?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this a wound or a map?</w:t>
      </w:r>
    </w:p>
    <w:p>
      <w:pPr>
        <w:spacing w:after="80" w:line="259" w:lineRule="auto"/>
      </w:pPr>
      <w:r>
        <w:rPr>
          <w:rFonts w:ascii="Aptos" w:hAnsi="Aptos"/>
          <w:sz w:val="24"/>
        </w:rPr>
        <w:t>Did I lose what I was making</w:t>
      </w:r>
    </w:p>
    <w:p>
      <w:pPr>
        <w:spacing w:after="80" w:line="259" w:lineRule="auto"/>
      </w:pPr>
      <w:r>
        <w:rPr>
          <w:rFonts w:ascii="Aptos" w:hAnsi="Aptos"/>
          <w:sz w:val="24"/>
        </w:rPr>
        <w:t>Or did it find its way back?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piece at a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 song, a scar, a memory</w:t>
      </w:r>
    </w:p>
    <w:p>
      <w:pPr>
        <w:spacing w:after="80" w:line="259" w:lineRule="auto"/>
      </w:pPr>
      <w:r>
        <w:rPr>
          <w:rFonts w:ascii="Aptos" w:hAnsi="Aptos"/>
          <w:sz w:val="24"/>
        </w:rPr>
        <w:t>A body learning how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whole, but still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missing isn’t silent</w:t>
      </w:r>
    </w:p>
    <w:p>
      <w:pPr>
        <w:spacing w:after="80" w:line="259" w:lineRule="auto"/>
      </w:pPr>
      <w:r>
        <w:rPr>
          <w:rFonts w:ascii="Aptos" w:hAnsi="Aptos"/>
          <w:sz w:val="24"/>
        </w:rPr>
        <w:t>It waits until I hear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Beneath every broken 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Beneath the noise, beneath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keeps repeating softly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still am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still remain</w:t>
      </w:r>
    </w:p>
    <w:p>
      <w:pPr>
        <w:spacing w:before="160" w:after="80"/>
      </w:pPr>
      <w:r>
        <w:rPr>
          <w:rFonts w:ascii="Aptos" w:hAnsi="Aptos"/>
          <w:b/>
          <w:sz w:val="24"/>
        </w:rPr>
        <w:t>[Verse 2]</w:t>
      </w:r>
    </w:p>
    <w:p>
      <w:pPr>
        <w:spacing w:after="80" w:line="259" w:lineRule="auto"/>
      </w:pPr>
      <w:r>
        <w:rPr>
          <w:rFonts w:ascii="Aptos" w:hAnsi="Aptos"/>
          <w:sz w:val="24"/>
        </w:rPr>
        <w:t>Old titles wearing wrong names</w:t>
      </w:r>
    </w:p>
    <w:p>
      <w:pPr>
        <w:spacing w:after="80" w:line="259" w:lineRule="auto"/>
      </w:pPr>
      <w:r>
        <w:rPr>
          <w:rFonts w:ascii="Aptos" w:hAnsi="Aptos"/>
          <w:sz w:val="24"/>
        </w:rPr>
        <w:t>Old voices out of place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page a little echo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something I could not face</w:t>
      </w:r>
    </w:p>
    <w:p>
      <w:pPr>
        <w:spacing w:after="80" w:line="259" w:lineRule="auto"/>
      </w:pPr>
      <w:r>
        <w:rPr>
          <w:rFonts w:ascii="Aptos" w:hAnsi="Aptos"/>
          <w:sz w:val="24"/>
        </w:rPr>
        <w:t>Scars I learned to carry</w:t>
      </w:r>
    </w:p>
    <w:p>
      <w:pPr>
        <w:spacing w:after="80" w:line="259" w:lineRule="auto"/>
      </w:pPr>
      <w:r>
        <w:rPr>
          <w:rFonts w:ascii="Aptos" w:hAnsi="Aptos"/>
          <w:sz w:val="24"/>
        </w:rPr>
        <w:t>Limits I learned to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Memories folded under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trying to do the same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floor becomes an archive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mess becomes the proof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Not everything shattered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pieces are still here</w:t>
      </w:r>
    </w:p>
    <w:p>
      <w:pPr>
        <w:spacing w:before="160" w:after="80"/>
      </w:pPr>
      <w:r>
        <w:rPr>
          <w:rFonts w:ascii="Aptos" w:hAnsi="Aptos"/>
          <w:b/>
          <w:sz w:val="24"/>
        </w:rPr>
        <w:t>[Pre-Chorus 2]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this recovery?</w:t>
      </w:r>
    </w:p>
    <w:p>
      <w:pPr>
        <w:spacing w:after="80" w:line="259" w:lineRule="auto"/>
      </w:pPr>
      <w:r>
        <w:rPr>
          <w:rFonts w:ascii="Aptos" w:hAnsi="Aptos"/>
          <w:sz w:val="24"/>
        </w:rPr>
        <w:t>Or learning where I broke?</w:t>
      </w:r>
    </w:p>
    <w:p>
      <w:pPr>
        <w:spacing w:after="80" w:line="259" w:lineRule="auto"/>
      </w:pPr>
      <w:r>
        <w:rPr>
          <w:rFonts w:ascii="Aptos" w:hAnsi="Aptos"/>
          <w:sz w:val="24"/>
        </w:rPr>
        <w:t>Was I trying to be whole again</w:t>
      </w:r>
    </w:p>
    <w:p>
      <w:pPr>
        <w:spacing w:after="80" w:line="259" w:lineRule="auto"/>
      </w:pPr>
      <w:r>
        <w:rPr>
          <w:rFonts w:ascii="Aptos" w:hAnsi="Aptos"/>
          <w:sz w:val="24"/>
        </w:rPr>
        <w:t>Or finding meaning in being broken?</w:t>
      </w:r>
    </w:p>
    <w:p>
      <w:pPr>
        <w:spacing w:before="160" w:after="80"/>
      </w:pPr>
      <w:r>
        <w:rPr>
          <w:rFonts w:ascii="Aptos" w:hAnsi="Aptos"/>
          <w:b/>
          <w:sz w:val="24"/>
        </w:rPr>
        <w:t>[Chorus]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piece at a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 song, a scar, a memory</w:t>
      </w:r>
    </w:p>
    <w:p>
      <w:pPr>
        <w:spacing w:after="80" w:line="259" w:lineRule="auto"/>
      </w:pPr>
      <w:r>
        <w:rPr>
          <w:rFonts w:ascii="Aptos" w:hAnsi="Aptos"/>
          <w:sz w:val="24"/>
        </w:rPr>
        <w:t>A body learning how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whole, but still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missing isn’t silent</w:t>
      </w:r>
    </w:p>
    <w:p>
      <w:pPr>
        <w:spacing w:after="80" w:line="259" w:lineRule="auto"/>
      </w:pPr>
      <w:r>
        <w:rPr>
          <w:rFonts w:ascii="Aptos" w:hAnsi="Aptos"/>
          <w:sz w:val="24"/>
        </w:rPr>
        <w:t>It waits until I hear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Beneath every broken 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Beneath the noise, beneath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keeps repeating softly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still am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still remain</w:t>
      </w:r>
    </w:p>
    <w:p>
      <w:pPr>
        <w:spacing w:after="80" w:line="259" w:lineRule="auto"/>
      </w:pPr>
      <w:r>
        <w:rPr>
          <w:rFonts w:ascii="Aptos" w:hAnsi="Aptos"/>
          <w:sz w:val="24"/>
        </w:rPr>
        <w:t>[Bridge — stripped down, voice close, heartbeat</w:t>
      </w:r>
    </w:p>
    <w:p>
      <w:pPr>
        <w:spacing w:after="80" w:line="259" w:lineRule="auto"/>
      </w:pPr>
      <w:r>
        <w:rPr>
          <w:rFonts w:ascii="Aptos" w:hAnsi="Aptos"/>
          <w:sz w:val="24"/>
        </w:rPr>
        <w:t>louder]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to make it like it was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to call the damage gone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to polish every fracture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Till it shines like nothing’s wrong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happened is part of me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it is not all that I am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have to be whole</w:t>
      </w:r>
    </w:p>
    <w:p>
      <w:pPr>
        <w:spacing w:after="80" w:line="259" w:lineRule="auto"/>
      </w:pPr>
      <w:r>
        <w:rPr>
          <w:rFonts w:ascii="Aptos" w:hAnsi="Aptos"/>
          <w:sz w:val="24"/>
        </w:rPr>
        <w:t>I’m still becoming</w:t>
      </w:r>
    </w:p>
    <w:p>
      <w:pPr>
        <w:spacing w:before="160" w:after="80"/>
      </w:pPr>
      <w:r>
        <w:rPr>
          <w:rFonts w:ascii="Aptos" w:hAnsi="Aptos"/>
          <w:b/>
          <w:sz w:val="24"/>
        </w:rPr>
        <w:t>[Breakdown — rhythmic, building]</w:t>
      </w:r>
    </w:p>
    <w:p>
      <w:pPr>
        <w:spacing w:after="80" w:line="259" w:lineRule="auto"/>
      </w:pPr>
      <w:r>
        <w:rPr>
          <w:rFonts w:ascii="Aptos" w:hAnsi="Aptos"/>
          <w:sz w:val="24"/>
        </w:rPr>
        <w:t>Pages on the floor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Breath caught in my chest</w:t>
      </w:r>
    </w:p>
    <w:p>
      <w:pPr>
        <w:spacing w:after="80" w:line="259" w:lineRule="auto"/>
      </w:pPr>
      <w:r>
        <w:rPr>
          <w:rFonts w:ascii="Aptos" w:hAnsi="Aptos"/>
          <w:sz w:val="24"/>
        </w:rPr>
        <w:t>Old words in my hands</w:t>
      </w:r>
    </w:p>
    <w:p>
      <w:pPr>
        <w:spacing w:after="80" w:line="259" w:lineRule="auto"/>
      </w:pPr>
      <w:r>
        <w:rPr>
          <w:rFonts w:ascii="Aptos" w:hAnsi="Aptos"/>
          <w:sz w:val="24"/>
        </w:rPr>
        <w:t>No final answer yet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once missing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Can I find them again?</w:t>
      </w:r>
    </w:p>
    <w:p>
      <w:pPr>
        <w:spacing w:after="80" w:line="259" w:lineRule="auto"/>
      </w:pPr>
      <w:r>
        <w:rPr>
          <w:rFonts w:ascii="Aptos" w:hAnsi="Aptos"/>
          <w:sz w:val="24"/>
        </w:rPr>
        <w:t>Self once shattered</w:t>
      </w:r>
    </w:p>
    <w:p>
      <w:pPr>
        <w:spacing w:after="80" w:line="259" w:lineRule="auto"/>
      </w:pPr>
      <w:r>
        <w:rPr>
          <w:rFonts w:ascii="Aptos" w:hAnsi="Aptos"/>
          <w:sz w:val="24"/>
        </w:rPr>
        <w:t>Still trying to hold</w:t>
      </w:r>
    </w:p>
    <w:p>
      <w:pPr>
        <w:spacing w:after="80" w:line="259" w:lineRule="auto"/>
      </w:pPr>
      <w:r>
        <w:rPr>
          <w:rFonts w:ascii="Aptos" w:hAnsi="Aptos"/>
          <w:sz w:val="24"/>
        </w:rPr>
        <w:t>A broken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Can I hold what remains?</w:t>
      </w:r>
    </w:p>
    <w:p>
      <w:pPr>
        <w:spacing w:before="160" w:after="80"/>
      </w:pPr>
      <w:r>
        <w:rPr>
          <w:rFonts w:ascii="Aptos" w:hAnsi="Aptos"/>
          <w:b/>
          <w:sz w:val="24"/>
        </w:rPr>
        <w:t>[Final Chorus — bigger, hopeful but worn]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piece at a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 song, a scar, a memory</w:t>
      </w:r>
    </w:p>
    <w:p>
      <w:pPr>
        <w:spacing w:after="80" w:line="259" w:lineRule="auto"/>
      </w:pPr>
      <w:r>
        <w:rPr>
          <w:rFonts w:ascii="Aptos" w:hAnsi="Aptos"/>
          <w:sz w:val="24"/>
        </w:rPr>
        <w:t>A body learning how</w:t>
      </w: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 whole, but still here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missing isn’t silent</w:t>
      </w:r>
    </w:p>
    <w:p>
      <w:pPr>
        <w:spacing w:after="80" w:line="259" w:lineRule="auto"/>
      </w:pPr>
      <w:r>
        <w:rPr>
          <w:rFonts w:ascii="Aptos" w:hAnsi="Aptos"/>
          <w:sz w:val="24"/>
        </w:rPr>
        <w:t>It waits until I hear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have to be whole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have to be the same</w:t>
      </w:r>
    </w:p>
    <w:p>
      <w:pPr>
        <w:spacing w:after="80" w:line="259" w:lineRule="auto"/>
      </w:pPr>
      <w:r>
        <w:rPr>
          <w:rFonts w:ascii="Aptos" w:hAnsi="Aptos"/>
          <w:sz w:val="24"/>
        </w:rPr>
        <w:t>What happened is part of me</w:t>
      </w:r>
    </w:p>
    <w:p>
      <w:pPr>
        <w:spacing w:after="80" w:line="259" w:lineRule="auto"/>
      </w:pPr>
      <w:r>
        <w:rPr>
          <w:rFonts w:ascii="Aptos" w:hAnsi="Aptos"/>
          <w:sz w:val="24"/>
        </w:rPr>
        <w:t>I’m still becoming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Beneath every broken line</w:t>
      </w:r>
    </w:p>
    <w:p>
      <w:pPr>
        <w:spacing w:after="80" w:line="259" w:lineRule="auto"/>
      </w:pPr>
      <w:r>
        <w:rPr>
          <w:rFonts w:ascii="Aptos" w:hAnsi="Aptos"/>
          <w:sz w:val="24"/>
        </w:rPr>
        <w:t>Beneath the noise, beneath the pain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Something keeps repeating softly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still am</w:t>
      </w:r>
    </w:p>
    <w:p>
      <w:pPr>
        <w:spacing w:after="80" w:line="259" w:lineRule="auto"/>
      </w:pPr>
      <w:r>
        <w:rPr>
          <w:rFonts w:ascii="Aptos" w:hAnsi="Aptos"/>
          <w:sz w:val="24"/>
        </w:rPr>
        <w:t>I still remain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 — fading heartbeat, paper sounds]</w:t>
      </w:r>
    </w:p>
    <w:p>
      <w:pPr>
        <w:spacing w:after="80" w:line="259" w:lineRule="auto"/>
      </w:pPr>
      <w:r>
        <w:rPr>
          <w:rFonts w:ascii="Aptos" w:hAnsi="Aptos"/>
          <w:sz w:val="24"/>
        </w:rPr>
        <w:t>Papers on the floor</w:t>
      </w:r>
    </w:p>
    <w:p>
      <w:pPr>
        <w:spacing w:after="80" w:line="259" w:lineRule="auto"/>
      </w:pPr>
      <w:r>
        <w:rPr>
          <w:rFonts w:ascii="Aptos" w:hAnsi="Aptos"/>
          <w:sz w:val="24"/>
        </w:rPr>
        <w:t>Files buried in machines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once missing</w:t>
      </w:r>
    </w:p>
    <w:p>
      <w:pPr>
        <w:spacing w:after="80" w:line="259" w:lineRule="auto"/>
      </w:pPr>
      <w:r>
        <w:rPr>
          <w:rFonts w:ascii="Aptos" w:hAnsi="Aptos"/>
          <w:sz w:val="24"/>
        </w:rPr>
        <w:t>Maybe waiting to be seen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Picking up fragments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breath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page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name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