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Proof of Life</w:t>
      </w:r>
    </w:p>
    <w:p>
      <w:pPr>
        <w:spacing w:before="160" w:after="80"/>
      </w:pPr>
      <w:r>
        <w:rPr>
          <w:rFonts w:ascii="Aptos" w:hAnsi="Aptos"/>
          <w:b/>
          <w:sz w:val="24"/>
        </w:rPr>
        <w:t>[Verse 1]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Everybody wants a life</w:t>
      </w:r>
    </w:p>
    <w:p>
      <w:pPr>
        <w:spacing w:after="80" w:line="259" w:lineRule="auto"/>
      </w:pPr>
      <w:r>
        <w:rPr>
          <w:rFonts w:ascii="Aptos" w:hAnsi="Aptos"/>
          <w:sz w:val="24"/>
        </w:rPr>
        <w:t>With no evidence of being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No mess on the counter</w:t>
      </w:r>
    </w:p>
    <w:p>
      <w:pPr>
        <w:spacing w:after="80" w:line="259" w:lineRule="auto"/>
      </w:pPr>
      <w:r>
        <w:rPr>
          <w:rFonts w:ascii="Aptos" w:hAnsi="Aptos"/>
          <w:sz w:val="24"/>
        </w:rPr>
        <w:t>No dust in the light</w:t>
      </w:r>
    </w:p>
    <w:p>
      <w:pPr>
        <w:spacing w:after="80" w:line="259" w:lineRule="auto"/>
      </w:pPr>
      <w:r>
        <w:rPr>
          <w:rFonts w:ascii="Aptos" w:hAnsi="Aptos"/>
          <w:sz w:val="24"/>
        </w:rPr>
        <w:t>No grief in the hallway</w:t>
      </w:r>
    </w:p>
    <w:p>
      <w:pPr>
        <w:spacing w:after="80" w:line="259" w:lineRule="auto"/>
      </w:pPr>
      <w:r>
        <w:rPr>
          <w:rFonts w:ascii="Aptos" w:hAnsi="Aptos"/>
          <w:sz w:val="24"/>
        </w:rPr>
        <w:t>No silence too heavy</w:t>
      </w:r>
    </w:p>
    <w:p>
      <w:pPr>
        <w:spacing w:after="80" w:line="259" w:lineRule="auto"/>
      </w:pPr>
      <w:r>
        <w:rPr>
          <w:rFonts w:ascii="Aptos" w:hAnsi="Aptos"/>
          <w:sz w:val="24"/>
        </w:rPr>
        <w:t>No strange afternoon</w:t>
      </w:r>
    </w:p>
    <w:p>
      <w:pPr>
        <w:spacing w:after="80" w:line="259" w:lineRule="auto"/>
      </w:pPr>
      <w:r>
        <w:rPr>
          <w:rFonts w:ascii="Aptos" w:hAnsi="Aptos"/>
          <w:sz w:val="24"/>
        </w:rPr>
        <w:t>No reason to hide</w:t>
      </w:r>
    </w:p>
    <w:p>
      <w:pPr>
        <w:spacing w:before="160" w:after="80"/>
      </w:pPr>
      <w:r>
        <w:rPr>
          <w:rFonts w:ascii="Aptos" w:hAnsi="Aptos"/>
          <w:b/>
          <w:sz w:val="24"/>
        </w:rPr>
        <w:t>[Pre-Chorus]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the cracks in the wall</w:t>
      </w:r>
    </w:p>
    <w:p>
      <w:pPr>
        <w:spacing w:after="80" w:line="259" w:lineRule="auto"/>
      </w:pPr>
      <w:r>
        <w:rPr>
          <w:rFonts w:ascii="Aptos" w:hAnsi="Aptos"/>
          <w:sz w:val="24"/>
        </w:rPr>
        <w:t>Know more than the frame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the room remembers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we tried to erase</w:t>
      </w:r>
    </w:p>
    <w:p>
      <w:pPr>
        <w:spacing w:before="160" w:after="80"/>
      </w:pPr>
      <w:r>
        <w:rPr>
          <w:rFonts w:ascii="Aptos" w:hAnsi="Aptos"/>
          <w:b/>
          <w:sz w:val="24"/>
        </w:rPr>
        <w:t>[Chorus]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Don't take the mess</w:t>
      </w:r>
    </w:p>
    <w:p>
      <w:pPr>
        <w:spacing w:after="80" w:line="259" w:lineRule="auto"/>
      </w:pPr>
      <w:r>
        <w:rPr>
          <w:rFonts w:ascii="Aptos" w:hAnsi="Aptos"/>
          <w:sz w:val="24"/>
        </w:rPr>
        <w:t>Don't take the meaning</w:t>
      </w:r>
    </w:p>
    <w:p>
      <w:pPr>
        <w:spacing w:after="80" w:line="259" w:lineRule="auto"/>
      </w:pPr>
      <w:r>
        <w:rPr>
          <w:rFonts w:ascii="Aptos" w:hAnsi="Aptos"/>
          <w:sz w:val="24"/>
        </w:rPr>
        <w:t>Don't make a life</w:t>
      </w:r>
    </w:p>
    <w:p>
      <w:pPr>
        <w:spacing w:after="80" w:line="259" w:lineRule="auto"/>
      </w:pPr>
      <w:r>
        <w:rPr>
          <w:rFonts w:ascii="Aptos" w:hAnsi="Aptos"/>
          <w:sz w:val="24"/>
        </w:rPr>
        <w:t>That leaves no breathing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Don't crop the room</w:t>
      </w:r>
    </w:p>
    <w:p>
      <w:pPr>
        <w:spacing w:after="80" w:line="259" w:lineRule="auto"/>
      </w:pPr>
      <w:r>
        <w:rPr>
          <w:rFonts w:ascii="Aptos" w:hAnsi="Aptos"/>
          <w:sz w:val="24"/>
        </w:rPr>
        <w:t>Don't clean the scar</w:t>
      </w:r>
    </w:p>
    <w:p>
      <w:pPr>
        <w:spacing w:after="80" w:line="259" w:lineRule="auto"/>
      </w:pPr>
      <w:r>
        <w:rPr>
          <w:rFonts w:ascii="Aptos" w:hAnsi="Aptos"/>
          <w:sz w:val="24"/>
        </w:rPr>
        <w:t>I need the cracks</w:t>
      </w:r>
    </w:p>
    <w:p>
      <w:pPr>
        <w:spacing w:after="80" w:line="259" w:lineRule="auto"/>
      </w:pPr>
      <w:r>
        <w:rPr>
          <w:rFonts w:ascii="Aptos" w:hAnsi="Aptos"/>
          <w:sz w:val="24"/>
        </w:rPr>
        <w:t>To know where we are</w:t>
      </w:r>
    </w:p>
    <w:p>
      <w:pPr>
        <w:spacing w:before="160" w:after="80"/>
      </w:pPr>
      <w:r>
        <w:rPr>
          <w:rFonts w:ascii="Aptos" w:hAnsi="Aptos"/>
          <w:b/>
          <w:sz w:val="24"/>
        </w:rPr>
        <w:t>[Verse 2]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Everybody wants to be seen</w:t>
      </w:r>
    </w:p>
    <w:p>
      <w:pPr>
        <w:spacing w:after="80" w:line="259" w:lineRule="auto"/>
      </w:pPr>
      <w:r>
        <w:rPr>
          <w:rFonts w:ascii="Aptos" w:hAnsi="Aptos"/>
          <w:sz w:val="24"/>
        </w:rPr>
        <w:t>After the living is removed</w:t>
      </w:r>
    </w:p>
    <w:p>
      <w:pPr>
        <w:spacing w:after="80" w:line="259" w:lineRule="auto"/>
      </w:pPr>
      <w:r>
        <w:rPr>
          <w:rFonts w:ascii="Aptos" w:hAnsi="Aptos"/>
          <w:sz w:val="24"/>
        </w:rPr>
        <w:t>A smile for the window</w:t>
      </w:r>
    </w:p>
    <w:p>
      <w:pPr>
        <w:spacing w:after="80" w:line="259" w:lineRule="auto"/>
      </w:pPr>
      <w:r>
        <w:rPr>
          <w:rFonts w:ascii="Aptos" w:hAnsi="Aptos"/>
          <w:sz w:val="24"/>
        </w:rPr>
        <w:t>A face for the screen</w:t>
      </w:r>
    </w:p>
    <w:p>
      <w:pPr>
        <w:spacing w:after="80" w:line="259" w:lineRule="auto"/>
      </w:pPr>
      <w:r>
        <w:rPr>
          <w:rFonts w:ascii="Aptos" w:hAnsi="Aptos"/>
          <w:sz w:val="24"/>
        </w:rPr>
        <w:t>No wrong turns showing</w:t>
      </w:r>
    </w:p>
    <w:p>
      <w:pPr>
        <w:spacing w:after="80" w:line="259" w:lineRule="auto"/>
      </w:pPr>
      <w:r>
        <w:rPr>
          <w:rFonts w:ascii="Aptos" w:hAnsi="Aptos"/>
          <w:sz w:val="24"/>
        </w:rPr>
        <w:t>No hands still shaking</w:t>
      </w:r>
    </w:p>
    <w:p>
      <w:pPr>
        <w:spacing w:after="80" w:line="259" w:lineRule="auto"/>
      </w:pPr>
      <w:r>
        <w:rPr>
          <w:rFonts w:ascii="Aptos" w:hAnsi="Aptos"/>
          <w:sz w:val="24"/>
        </w:rPr>
        <w:t>No proof we were here</w:t>
      </w:r>
    </w:p>
    <w:p>
      <w:pPr>
        <w:spacing w:after="80" w:line="259" w:lineRule="auto"/>
      </w:pPr>
      <w:r>
        <w:rPr>
          <w:rFonts w:ascii="Aptos" w:hAnsi="Aptos"/>
          <w:sz w:val="24"/>
        </w:rPr>
        <w:t>No proof we had been</w:t>
      </w:r>
    </w:p>
    <w:p>
      <w:pPr>
        <w:spacing w:before="160" w:after="80"/>
      </w:pPr>
      <w:r>
        <w:rPr>
          <w:rFonts w:ascii="Aptos" w:hAnsi="Aptos"/>
          <w:b/>
          <w:sz w:val="24"/>
        </w:rPr>
        <w:t>[Pre-Chorus]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the mirror gets polished</w:t>
      </w:r>
    </w:p>
    <w:p>
      <w:pPr>
        <w:spacing w:after="80" w:line="259" w:lineRule="auto"/>
      </w:pPr>
      <w:r>
        <w:rPr>
          <w:rFonts w:ascii="Aptos" w:hAnsi="Aptos"/>
          <w:sz w:val="24"/>
        </w:rPr>
        <w:t>Till no one is left</w:t>
      </w:r>
    </w:p>
    <w:p>
      <w:pPr>
        <w:spacing w:after="80" w:line="259" w:lineRule="auto"/>
      </w:pPr>
      <w:r>
        <w:rPr>
          <w:rFonts w:ascii="Aptos" w:hAnsi="Aptos"/>
          <w:sz w:val="24"/>
        </w:rPr>
        <w:t>Just a perfect reflection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With no body beneath it</w:t>
      </w:r>
    </w:p>
    <w:p>
      <w:pPr>
        <w:spacing w:before="160" w:after="80"/>
      </w:pPr>
      <w:r>
        <w:rPr>
          <w:rFonts w:ascii="Aptos" w:hAnsi="Aptos"/>
          <w:b/>
          <w:sz w:val="24"/>
        </w:rPr>
        <w:t>[Chorus]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Don't take the mess</w:t>
      </w:r>
    </w:p>
    <w:p>
      <w:pPr>
        <w:spacing w:after="80" w:line="259" w:lineRule="auto"/>
      </w:pPr>
      <w:r>
        <w:rPr>
          <w:rFonts w:ascii="Aptos" w:hAnsi="Aptos"/>
          <w:sz w:val="24"/>
        </w:rPr>
        <w:t>Don't take the meaning</w:t>
      </w:r>
    </w:p>
    <w:p>
      <w:pPr>
        <w:spacing w:after="80" w:line="259" w:lineRule="auto"/>
      </w:pPr>
      <w:r>
        <w:rPr>
          <w:rFonts w:ascii="Aptos" w:hAnsi="Aptos"/>
          <w:sz w:val="24"/>
        </w:rPr>
        <w:t>Don't make a life</w:t>
      </w:r>
    </w:p>
    <w:p>
      <w:pPr>
        <w:spacing w:after="80" w:line="259" w:lineRule="auto"/>
      </w:pPr>
      <w:r>
        <w:rPr>
          <w:rFonts w:ascii="Aptos" w:hAnsi="Aptos"/>
          <w:sz w:val="24"/>
        </w:rPr>
        <w:t>That leaves no breathing</w:t>
      </w:r>
    </w:p>
    <w:p>
      <w:pPr>
        <w:spacing w:after="80" w:line="259" w:lineRule="auto"/>
      </w:pPr>
      <w:r>
        <w:rPr>
          <w:rFonts w:ascii="Aptos" w:hAnsi="Aptos"/>
          <w:sz w:val="24"/>
        </w:rPr>
        <w:t>Don't crop the room</w:t>
      </w:r>
    </w:p>
    <w:p>
      <w:pPr>
        <w:spacing w:after="80" w:line="259" w:lineRule="auto"/>
      </w:pPr>
      <w:r>
        <w:rPr>
          <w:rFonts w:ascii="Aptos" w:hAnsi="Aptos"/>
          <w:sz w:val="24"/>
        </w:rPr>
        <w:t>Don't clean the scar</w:t>
      </w:r>
    </w:p>
    <w:p>
      <w:pPr>
        <w:spacing w:after="80" w:line="259" w:lineRule="auto"/>
      </w:pPr>
      <w:r>
        <w:rPr>
          <w:rFonts w:ascii="Aptos" w:hAnsi="Aptos"/>
          <w:sz w:val="24"/>
        </w:rPr>
        <w:t>I need the cracks</w:t>
      </w:r>
    </w:p>
    <w:p>
      <w:pPr>
        <w:spacing w:after="80" w:line="259" w:lineRule="auto"/>
      </w:pPr>
      <w:r>
        <w:rPr>
          <w:rFonts w:ascii="Aptos" w:hAnsi="Aptos"/>
          <w:sz w:val="24"/>
        </w:rPr>
        <w:t>To know where we are</w:t>
      </w:r>
    </w:p>
    <w:p>
      <w:pPr>
        <w:spacing w:before="160" w:after="80"/>
      </w:pPr>
      <w:r>
        <w:rPr>
          <w:rFonts w:ascii="Aptos" w:hAnsi="Aptos"/>
          <w:b/>
          <w:sz w:val="24"/>
        </w:rPr>
        <w:t>[Bridge]</w:t>
      </w:r>
    </w:p>
    <w:p>
      <w:pPr>
        <w:spacing w:after="80" w:line="259" w:lineRule="auto"/>
      </w:pPr>
      <w:r>
        <w:rPr>
          <w:rFonts w:ascii="Aptos" w:hAnsi="Aptos"/>
          <w:sz w:val="24"/>
        </w:rPr>
        <w:t>If no one is allowed</w:t>
      </w:r>
    </w:p>
    <w:p>
      <w:pPr>
        <w:spacing w:after="80" w:line="259" w:lineRule="auto"/>
      </w:pPr>
      <w:r>
        <w:rPr>
          <w:rFonts w:ascii="Aptos" w:hAnsi="Aptos"/>
          <w:sz w:val="24"/>
        </w:rPr>
        <w:t>To simply be</w:t>
      </w:r>
    </w:p>
    <w:p>
      <w:pPr>
        <w:spacing w:after="80" w:line="259" w:lineRule="auto"/>
      </w:pPr>
      <w:r>
        <w:rPr>
          <w:rFonts w:ascii="Aptos" w:hAnsi="Aptos"/>
          <w:sz w:val="24"/>
        </w:rPr>
        <w:t>Then every life</w:t>
      </w:r>
    </w:p>
    <w:p>
      <w:pPr>
        <w:spacing w:after="80" w:line="259" w:lineRule="auto"/>
      </w:pPr>
      <w:r>
        <w:rPr>
          <w:rFonts w:ascii="Aptos" w:hAnsi="Aptos"/>
          <w:sz w:val="24"/>
        </w:rPr>
        <w:t>Becomes apology</w:t>
      </w:r>
    </w:p>
    <w:p>
      <w:pPr>
        <w:spacing w:after="80" w:line="259" w:lineRule="auto"/>
      </w:pPr>
      <w:r>
        <w:rPr>
          <w:rFonts w:ascii="Aptos" w:hAnsi="Aptos"/>
          <w:sz w:val="24"/>
        </w:rPr>
        <w:t>If no one is allowed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To fall apart</w:t>
      </w:r>
    </w:p>
    <w:p>
      <w:pPr>
        <w:spacing w:after="80" w:line="259" w:lineRule="auto"/>
      </w:pPr>
      <w:r>
        <w:rPr>
          <w:rFonts w:ascii="Aptos" w:hAnsi="Aptos"/>
          <w:sz w:val="24"/>
        </w:rPr>
        <w:t>We build a world</w:t>
      </w:r>
    </w:p>
    <w:p>
      <w:pPr>
        <w:spacing w:after="80" w:line="259" w:lineRule="auto"/>
      </w:pPr>
      <w:r>
        <w:rPr>
          <w:rFonts w:ascii="Aptos" w:hAnsi="Aptos"/>
          <w:sz w:val="24"/>
        </w:rPr>
        <w:t>With no beating heart</w:t>
      </w:r>
    </w:p>
    <w:p>
      <w:pPr>
        <w:spacing w:before="160" w:after="80"/>
      </w:pPr>
      <w:r>
        <w:rPr>
          <w:rFonts w:ascii="Aptos" w:hAnsi="Aptos"/>
          <w:b/>
          <w:sz w:val="24"/>
        </w:rPr>
        <w:t>[Final 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Don't take the mess</w:t>
      </w:r>
    </w:p>
    <w:p>
      <w:pPr>
        <w:spacing w:after="80" w:line="259" w:lineRule="auto"/>
      </w:pPr>
      <w:r>
        <w:rPr>
          <w:rFonts w:ascii="Aptos" w:hAnsi="Aptos"/>
          <w:sz w:val="24"/>
        </w:rPr>
        <w:t>Don't take the meaning</w:t>
      </w:r>
    </w:p>
    <w:p>
      <w:pPr>
        <w:spacing w:after="80" w:line="259" w:lineRule="auto"/>
      </w:pPr>
      <w:r>
        <w:rPr>
          <w:rFonts w:ascii="Aptos" w:hAnsi="Aptos"/>
          <w:sz w:val="24"/>
        </w:rPr>
        <w:t>Don't make a life</w:t>
      </w:r>
    </w:p>
    <w:p>
      <w:pPr>
        <w:spacing w:after="80" w:line="259" w:lineRule="auto"/>
      </w:pPr>
      <w:r>
        <w:rPr>
          <w:rFonts w:ascii="Aptos" w:hAnsi="Aptos"/>
          <w:sz w:val="24"/>
        </w:rPr>
        <w:t>That leaves no breathing</w:t>
      </w:r>
    </w:p>
    <w:p>
      <w:pPr>
        <w:spacing w:after="80" w:line="259" w:lineRule="auto"/>
      </w:pPr>
      <w:r>
        <w:rPr>
          <w:rFonts w:ascii="Aptos" w:hAnsi="Aptos"/>
          <w:sz w:val="24"/>
        </w:rPr>
        <w:t>Leave the dust</w:t>
      </w:r>
    </w:p>
    <w:p>
      <w:pPr>
        <w:spacing w:after="80" w:line="259" w:lineRule="auto"/>
      </w:pPr>
      <w:r>
        <w:rPr>
          <w:rFonts w:ascii="Aptos" w:hAnsi="Aptos"/>
          <w:sz w:val="24"/>
        </w:rPr>
        <w:t>Leave the scar</w:t>
      </w:r>
    </w:p>
    <w:p>
      <w:pPr>
        <w:spacing w:after="80" w:line="259" w:lineRule="auto"/>
      </w:pPr>
      <w:r>
        <w:rPr>
          <w:rFonts w:ascii="Aptos" w:hAnsi="Aptos"/>
          <w:sz w:val="24"/>
        </w:rPr>
        <w:t>Leave the strange</w:t>
      </w:r>
    </w:p>
    <w:p>
      <w:pPr>
        <w:spacing w:after="80" w:line="259" w:lineRule="auto"/>
      </w:pPr>
      <w:r>
        <w:rPr>
          <w:rFonts w:ascii="Aptos" w:hAnsi="Aptos"/>
          <w:sz w:val="24"/>
        </w:rPr>
        <w:t>Leave the hard</w:t>
      </w:r>
    </w:p>
    <w:p>
      <w:pPr>
        <w:spacing w:after="80" w:line="259" w:lineRule="auto"/>
      </w:pPr>
      <w:r>
        <w:rPr>
          <w:rFonts w:ascii="Aptos" w:hAnsi="Aptos"/>
          <w:sz w:val="24"/>
        </w:rPr>
        <w:t>Don't crop the room</w:t>
      </w:r>
    </w:p>
    <w:p>
      <w:pPr>
        <w:spacing w:after="80" w:line="259" w:lineRule="auto"/>
      </w:pPr>
      <w:r>
        <w:rPr>
          <w:rFonts w:ascii="Aptos" w:hAnsi="Aptos"/>
          <w:sz w:val="24"/>
        </w:rPr>
        <w:t>Don't clean the scar</w:t>
      </w:r>
    </w:p>
    <w:p>
      <w:pPr>
        <w:spacing w:after="80" w:line="259" w:lineRule="auto"/>
      </w:pPr>
      <w:r>
        <w:rPr>
          <w:rFonts w:ascii="Aptos" w:hAnsi="Aptos"/>
          <w:sz w:val="24"/>
        </w:rPr>
        <w:t>I need the cracks</w:t>
      </w:r>
    </w:p>
    <w:p>
      <w:pPr>
        <w:spacing w:after="80" w:line="259" w:lineRule="auto"/>
      </w:pPr>
      <w:r>
        <w:rPr>
          <w:rFonts w:ascii="Aptos" w:hAnsi="Aptos"/>
          <w:sz w:val="24"/>
        </w:rPr>
        <w:t>To know where we are</w:t>
      </w:r>
    </w:p>
    <w:p>
      <w:pPr>
        <w:spacing w:after="120"/>
      </w:pPr>
    </w:p>
    <w:p>
      <w:pPr>
        <w:spacing w:before="160" w:after="80"/>
      </w:pPr>
      <w:r>
        <w:rPr>
          <w:rFonts w:ascii="Aptos" w:hAnsi="Aptos"/>
          <w:b/>
          <w:sz w:val="24"/>
        </w:rPr>
        <w:t>[Outro]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can take out the mess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the meaning goes with it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can polish the mirror</w:t>
      </w:r>
    </w:p>
    <w:p>
      <w:pPr>
        <w:spacing w:after="80" w:line="259" w:lineRule="auto"/>
      </w:pPr>
      <w:r>
        <w:rPr>
          <w:rFonts w:ascii="Aptos" w:hAnsi="Aptos"/>
          <w:sz w:val="24"/>
        </w:rPr>
        <w:t>Till no one is left</w:t>
      </w:r>
    </w:p>
    <w:p>
      <w:pPr>
        <w:spacing w:after="80" w:line="259" w:lineRule="auto"/>
      </w:pPr>
      <w:r>
        <w:rPr>
          <w:rFonts w:ascii="Aptos" w:hAnsi="Aptos"/>
          <w:sz w:val="24"/>
        </w:rPr>
        <w:t>No one is left</w:t>
      </w:r>
    </w:p>
    <w:p>
      <w:pPr>
        <w:spacing w:after="80" w:line="259" w:lineRule="auto"/>
      </w:pPr>
      <w:r>
        <w:rPr>
          <w:rFonts w:ascii="Aptos" w:hAnsi="Aptos"/>
          <w:sz w:val="24"/>
        </w:rPr>
        <w:t>No one is left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