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Shattered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raise your voice / to drown your doubt</w:t>
      </w:r>
    </w:p>
    <w:p>
      <w:pPr>
        <w:spacing w:after="80" w:line="259" w:lineRule="auto"/>
      </w:pPr>
      <w:r>
        <w:t>You tear down truth / you can’t work out</w:t>
      </w:r>
    </w:p>
    <w:p>
      <w:pPr>
        <w:spacing w:after="80" w:line="259" w:lineRule="auto"/>
      </w:pPr>
      <w:r>
        <w:t>But deep inside / it’s plain to see</w:t>
      </w:r>
    </w:p>
    <w:p>
      <w:pPr>
        <w:spacing w:after="80" w:line="259" w:lineRule="auto"/>
      </w:pPr>
      <w:r>
        <w:t>You’re just afraid / of what you might be</w:t>
      </w:r>
    </w:p>
    <w:p>
      <w:pPr>
        <w:spacing w:after="80" w:line="259" w:lineRule="auto"/>
      </w:pPr>
      <w:r>
        <w:rPr>
          <w:rFonts w:ascii="Aptos" w:hAnsi="Aptos"/>
          <w:sz w:val="24"/>
        </w:rPr>
        <w:t>)Pre-Chorus)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anger / you hold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Is just the pain / you try to hide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build your walls / and call them</w:t>
      </w:r>
    </w:p>
    <w:p>
      <w:pPr>
        <w:spacing w:after="80" w:line="259" w:lineRule="auto"/>
      </w:pPr>
      <w:r>
        <w:rPr>
          <w:rFonts w:ascii="Aptos" w:hAnsi="Aptos"/>
          <w:sz w:val="24"/>
        </w:rPr>
        <w:t>boundaries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preach your truth / through hypocrisy</w:t>
      </w:r>
    </w:p>
    <w:p>
      <w:pPr>
        <w:spacing w:after="80" w:line="259" w:lineRule="auto"/>
      </w:pPr>
      <w:r>
        <w:t>But love’s the light / you never learned to see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point your finger / you cast the blame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every fire / you light burns your own name</w:t>
      </w:r>
    </w:p>
    <w:p>
      <w:pPr>
        <w:spacing w:after="80" w:line="259" w:lineRule="auto"/>
      </w:pPr>
      <w:r>
        <w:t>You call it strength / but it’s a cage</w:t>
      </w:r>
    </w:p>
    <w:p>
      <w:pPr>
        <w:spacing w:after="80" w:line="259" w:lineRule="auto"/>
      </w:pPr>
      <w:r>
        <w:t>You’re just a child / hiding behind your rage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fight the mirror / you fight the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fear the shadows / you fear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twist the facts / to fit your biases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hide your wounds / in false morality</w:t>
      </w: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3)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shout the loudest / when you feel small</w:t>
      </w:r>
    </w:p>
    <w:p>
      <w:pPr>
        <w:spacing w:after="80" w:line="259" w:lineRule="auto"/>
      </w:pPr>
      <w:r>
        <w:rPr>
          <w:rFonts w:ascii="Aptos" w:hAnsi="Aptos"/>
          <w:sz w:val="24"/>
        </w:rPr>
        <w:t>Building towers / just to watch them fall</w:t>
      </w:r>
    </w:p>
    <w:p>
      <w:pPr>
        <w:spacing w:after="80" w:line="259" w:lineRule="auto"/>
      </w:pPr>
      <w:r>
        <w:rPr>
          <w:rFonts w:ascii="Aptos" w:hAnsi="Aptos"/>
          <w:sz w:val="24"/>
        </w:rPr>
        <w:t>A fragile ego / lost in its own lies</w:t>
      </w:r>
    </w:p>
    <w:p>
      <w:pPr>
        <w:spacing w:after="80" w:line="259" w:lineRule="auto"/>
      </w:pPr>
      <w:r>
        <w:t>You call it power / but it’s pain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same old fire / the same old chain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that anger / you hold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Is just the pain / you try to hide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twist the facts / to fit your biases</w:t>
      </w:r>
    </w:p>
    <w:p>
      <w:pPr>
        <w:spacing w:after="80" w:line="259" w:lineRule="auto"/>
      </w:pPr>
      <w:r>
        <w:rPr>
          <w:rFonts w:ascii="Aptos" w:hAnsi="Aptos"/>
          <w:sz w:val="24"/>
        </w:rPr>
        <w:t>You hide your wounds / in false morality</w:t>
      </w: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t>You don’t have to live / this lie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mask fall / let your heart cry</w:t>
      </w:r>
    </w:p>
    <w:p>
      <w:pPr>
        <w:spacing w:after="80" w:line="259" w:lineRule="auto"/>
      </w:pPr>
      <w:r>
        <w:t>It’s not weakness / to be free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love yourself / and let others be</w:t>
      </w:r>
    </w:p>
    <w:p>
      <w:pPr>
        <w:spacing w:after="80" w:line="259" w:lineRule="auto"/>
      </w:pPr>
      <w:r>
        <w:rPr>
          <w:rFonts w:ascii="Aptos" w:hAnsi="Aptos"/>
          <w:sz w:val="24"/>
        </w:rPr>
        <w:t>(Pre-Final Verse)</w:t>
      </w:r>
    </w:p>
    <w:p>
      <w:pPr>
        <w:spacing w:after="80" w:line="259" w:lineRule="auto"/>
      </w:pPr>
      <w:r>
        <w:rPr>
          <w:rFonts w:ascii="Aptos" w:hAnsi="Aptos"/>
          <w:sz w:val="24"/>
        </w:rPr>
        <w:t>Life is not / just black and white</w:t>
      </w:r>
    </w:p>
    <w:p>
      <w:pPr>
        <w:spacing w:after="80" w:line="259" w:lineRule="auto"/>
      </w:pPr>
      <w:r>
        <w:rPr>
          <w:rFonts w:ascii="Aptos" w:hAnsi="Aptos"/>
          <w:sz w:val="24"/>
        </w:rPr>
        <w:t>In subtlety / the world hides</w:t>
      </w:r>
    </w:p>
    <w:p>
      <w:pPr>
        <w:spacing w:after="80" w:line="259" w:lineRule="auto"/>
      </w:pPr>
      <w:r>
        <w:t>You’re too afraid / to even try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see the truth / beyond your pride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Chorus)</w:t>
      </w:r>
    </w:p>
    <w:p>
      <w:pPr>
        <w:spacing w:after="80" w:line="259" w:lineRule="auto"/>
      </w:pPr>
      <w:r>
        <w:rPr>
          <w:rFonts w:ascii="Aptos" w:hAnsi="Aptos"/>
          <w:sz w:val="24"/>
        </w:rPr>
        <w:t>Break the chains / and find your clarity</w:t>
      </w:r>
    </w:p>
    <w:p>
      <w:pPr>
        <w:spacing w:after="80" w:line="259" w:lineRule="auto"/>
      </w:pPr>
      <w:r>
        <w:t>Open your eyes / love’s your key</w:t>
      </w:r>
    </w:p>
    <w:p>
      <w:pPr>
        <w:spacing w:after="80" w:line="259" w:lineRule="auto"/>
      </w:pPr>
      <w:r>
        <w:rPr>
          <w:rFonts w:ascii="Aptos" w:hAnsi="Aptos"/>
          <w:sz w:val="24"/>
        </w:rPr>
        <w:t>/ Fear and hate / are signs of your insecurities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Lay it down / the war inside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Peace begins / when you stop the fight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