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Stuck in Traffic</w:t>
      </w:r>
    </w:p>
    <w:p>
      <w:pPr>
        <w:spacing w:after="80" w:line="259" w:lineRule="auto"/>
      </w:pPr>
      <w:r>
        <w:rPr>
          <w:rFonts w:ascii="Aptos" w:hAnsi="Aptos"/>
          <w:sz w:val="24"/>
        </w:rPr>
        <w:t>Sitting in traffic with plavesto go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Everyone was somewhere to be</w:t>
      </w:r>
    </w:p>
    <w:p>
      <w:pPr>
        <w:spacing w:after="80" w:line="259" w:lineRule="auto"/>
      </w:pPr>
      <w:r>
        <w:rPr>
          <w:rFonts w:ascii="Aptos" w:hAnsi="Aptos"/>
          <w:sz w:val="24"/>
        </w:rPr>
        <w:t>I would rather go nowhere fast</w:t>
      </w:r>
    </w:p>
    <w:p>
      <w:pPr>
        <w:spacing w:after="80" w:line="259" w:lineRule="auto"/>
      </w:pPr>
      <w:r>
        <w:rPr>
          <w:rFonts w:ascii="Aptos" w:hAnsi="Aptos"/>
          <w:sz w:val="24"/>
        </w:rPr>
        <w:t>Then somewhere slow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here we are</w:t>
      </w:r>
    </w:p>
    <w:p>
      <w:pPr>
        <w:spacing w:after="80" w:line="259" w:lineRule="auto"/>
      </w:pPr>
      <w:r>
        <w:rPr>
          <w:rFonts w:ascii="Aptos" w:hAnsi="Aptos"/>
          <w:sz w:val="24"/>
        </w:rPr>
        <w:t>Stuck in traffic</w:t>
      </w:r>
    </w:p>
    <w:p>
      <w:pPr>
        <w:spacing w:after="80" w:line="259" w:lineRule="auto"/>
      </w:pPr>
      <w:r>
        <w:rPr>
          <w:rFonts w:ascii="Aptos" w:hAnsi="Aptos"/>
          <w:sz w:val="24"/>
        </w:rPr>
        <w:t>With songs looping in my head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roar of motors</w:t>
      </w:r>
    </w:p>
    <w:p>
      <w:pPr>
        <w:spacing w:before="160" w:after="80"/>
      </w:pPr>
      <w:r>
        <w:rPr>
          <w:rFonts w:ascii="Aptos" w:hAnsi="Aptos"/>
          <w:b/>
          <w:sz w:val="24"/>
        </w:rPr>
        <w:t>[Verse 1]</w:t>
      </w:r>
    </w:p>
    <w:p>
      <w:pPr>
        <w:spacing w:after="80" w:line="259" w:lineRule="auto"/>
      </w:pPr>
      <w:r>
        <w:rPr>
          <w:rFonts w:ascii="Aptos" w:hAnsi="Aptos"/>
          <w:sz w:val="24"/>
        </w:rPr>
        <w:t>Sitting in traffic</w:t>
      </w:r>
    </w:p>
    <w:p>
      <w:pPr>
        <w:spacing w:after="80" w:line="259" w:lineRule="auto"/>
      </w:pPr>
      <w:r>
        <w:rPr>
          <w:rFonts w:ascii="Aptos" w:hAnsi="Aptos"/>
          <w:sz w:val="24"/>
        </w:rPr>
        <w:t>With places to go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Everyone</w:t>
      </w:r>
    </w:p>
    <w:p>
      <w:pPr>
        <w:spacing w:after="80" w:line="259" w:lineRule="auto"/>
      </w:pPr>
      <w:r>
        <w:rPr>
          <w:rFonts w:ascii="Aptos" w:hAnsi="Aptos"/>
          <w:sz w:val="24"/>
        </w:rPr>
        <w:t>Was somewhere to be</w:t>
      </w:r>
    </w:p>
    <w:p>
      <w:pPr>
        <w:spacing w:after="80" w:line="259" w:lineRule="auto"/>
      </w:pPr>
      <w:r>
        <w:rPr>
          <w:rFonts w:ascii="Aptos" w:hAnsi="Aptos"/>
          <w:sz w:val="24"/>
        </w:rPr>
        <w:t>I would rather go</w:t>
      </w:r>
    </w:p>
    <w:p>
      <w:pPr>
        <w:spacing w:after="80" w:line="259" w:lineRule="auto"/>
      </w:pPr>
      <w:r>
        <w:rPr>
          <w:rFonts w:ascii="Aptos" w:hAnsi="Aptos"/>
          <w:sz w:val="24"/>
        </w:rPr>
        <w:t>Nowhere fast</w:t>
      </w:r>
    </w:p>
    <w:p>
      <w:pPr>
        <w:spacing w:after="80" w:line="259" w:lineRule="auto"/>
      </w:pPr>
      <w:r>
        <w:rPr>
          <w:rFonts w:ascii="Aptos" w:hAnsi="Aptos"/>
          <w:sz w:val="24"/>
        </w:rPr>
        <w:t>Than somewhere slow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here we are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Stuck in traffic</w:t>
      </w:r>
    </w:p>
    <w:p>
      <w:pPr>
        <w:spacing w:after="80" w:line="259" w:lineRule="auto"/>
      </w:pPr>
      <w:r>
        <w:rPr>
          <w:rFonts w:ascii="Aptos" w:hAnsi="Aptos"/>
          <w:sz w:val="24"/>
        </w:rPr>
        <w:t>With songs looping</w:t>
      </w:r>
    </w:p>
    <w:p>
      <w:pPr>
        <w:spacing w:after="80" w:line="259" w:lineRule="auto"/>
      </w:pPr>
      <w:r>
        <w:rPr>
          <w:rFonts w:ascii="Aptos" w:hAnsi="Aptos"/>
          <w:sz w:val="24"/>
        </w:rPr>
        <w:t>In my head</w:t>
      </w:r>
    </w:p>
    <w:p>
      <w:pPr>
        <w:spacing w:before="160" w:after="80"/>
      </w:pPr>
      <w:r>
        <w:rPr>
          <w:rFonts w:ascii="Aptos" w:hAnsi="Aptos"/>
          <w:b/>
          <w:sz w:val="24"/>
        </w:rPr>
        <w:t>[Pre-Chorus]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Listen to the thumping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drone</w:t>
      </w:r>
    </w:p>
    <w:p>
      <w:pPr>
        <w:spacing w:after="80" w:line="259" w:lineRule="auto"/>
      </w:pPr>
      <w:r>
        <w:rPr>
          <w:rFonts w:ascii="Aptos" w:hAnsi="Aptos"/>
          <w:sz w:val="24"/>
        </w:rPr>
        <w:t>Traffic music</w:t>
      </w:r>
    </w:p>
    <w:p>
      <w:pPr>
        <w:spacing w:after="80" w:line="259" w:lineRule="auto"/>
      </w:pPr>
      <w:r>
        <w:rPr>
          <w:rFonts w:ascii="Aptos" w:hAnsi="Aptos"/>
          <w:sz w:val="24"/>
        </w:rPr>
        <w:t>Won't leave me alone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roar of motors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blink of lights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brake-line rhythm</w:t>
      </w:r>
    </w:p>
    <w:p>
      <w:pPr>
        <w:spacing w:after="80" w:line="259" w:lineRule="auto"/>
      </w:pPr>
      <w:r>
        <w:rPr>
          <w:rFonts w:ascii="Aptos" w:hAnsi="Aptos"/>
          <w:sz w:val="24"/>
        </w:rPr>
        <w:t>Of everyone's life</w:t>
      </w:r>
    </w:p>
    <w:p>
      <w:pPr>
        <w:spacing w:after="80" w:line="259" w:lineRule="auto"/>
      </w:pPr>
      <w:r>
        <w:rPr>
          <w:rFonts w:ascii="Aptos" w:hAnsi="Aptos"/>
          <w:sz w:val="24"/>
        </w:rPr>
        <w:t>Turn signal ticking</w:t>
      </w:r>
    </w:p>
    <w:p>
      <w:pPr>
        <w:spacing w:after="80" w:line="259" w:lineRule="auto"/>
      </w:pPr>
      <w:r>
        <w:rPr>
          <w:rFonts w:ascii="Aptos" w:hAnsi="Aptos"/>
          <w:sz w:val="24"/>
        </w:rPr>
        <w:t>Click click click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Horn line screaming</w:t>
      </w:r>
    </w:p>
    <w:p>
      <w:pPr>
        <w:spacing w:after="80" w:line="259" w:lineRule="auto"/>
      </w:pPr>
      <w:r>
        <w:rPr>
          <w:rFonts w:ascii="Aptos" w:hAnsi="Aptos"/>
          <w:sz w:val="24"/>
        </w:rPr>
        <w:t>Through the mix</w:t>
      </w:r>
    </w:p>
    <w:p>
      <w:pPr>
        <w:spacing w:after="80" w:line="259" w:lineRule="auto"/>
      </w:pPr>
      <w:r>
        <w:rPr>
          <w:rFonts w:ascii="Aptos" w:hAnsi="Aptos"/>
          <w:sz w:val="24"/>
        </w:rPr>
        <w:t>Tires whisper</w:t>
      </w:r>
    </w:p>
    <w:p>
      <w:pPr>
        <w:spacing w:after="80" w:line="259" w:lineRule="auto"/>
      </w:pPr>
      <w:r>
        <w:rPr>
          <w:rFonts w:ascii="Aptos" w:hAnsi="Aptos"/>
          <w:sz w:val="24"/>
        </w:rPr>
        <w:t>Engines growl</w:t>
      </w:r>
    </w:p>
    <w:p>
      <w:pPr>
        <w:spacing w:after="80" w:line="259" w:lineRule="auto"/>
      </w:pPr>
      <w:r>
        <w:rPr>
          <w:rFonts w:ascii="Aptos" w:hAnsi="Aptos"/>
          <w:sz w:val="24"/>
        </w:rPr>
        <w:t>Bass from the car</w:t>
      </w:r>
    </w:p>
    <w:p>
      <w:pPr>
        <w:spacing w:after="80" w:line="259" w:lineRule="auto"/>
      </w:pPr>
      <w:r>
        <w:rPr>
          <w:rFonts w:ascii="Aptos" w:hAnsi="Aptos"/>
          <w:sz w:val="24"/>
        </w:rPr>
        <w:t>Two lanes down</w:t>
      </w:r>
    </w:p>
    <w:p>
      <w:pPr>
        <w:spacing w:after="80" w:line="259" w:lineRule="auto"/>
      </w:pPr>
      <w:r>
        <w:rPr>
          <w:rFonts w:ascii="Aptos" w:hAnsi="Aptos"/>
          <w:sz w:val="24"/>
        </w:rPr>
        <w:t>Brake lights pulsing</w:t>
      </w:r>
    </w:p>
    <w:p>
      <w:pPr>
        <w:spacing w:after="80" w:line="259" w:lineRule="auto"/>
      </w:pPr>
      <w:r>
        <w:rPr>
          <w:rFonts w:ascii="Aptos" w:hAnsi="Aptos"/>
          <w:sz w:val="24"/>
        </w:rPr>
        <w:t>Red red red</w:t>
      </w:r>
    </w:p>
    <w:p>
      <w:pPr>
        <w:spacing w:after="80" w:line="259" w:lineRule="auto"/>
      </w:pPr>
      <w:r>
        <w:rPr>
          <w:rFonts w:ascii="Aptos" w:hAnsi="Aptos"/>
          <w:sz w:val="24"/>
        </w:rPr>
        <w:t>Songs keep looping</w:t>
      </w:r>
    </w:p>
    <w:p>
      <w:pPr>
        <w:spacing w:after="80" w:line="259" w:lineRule="auto"/>
      </w:pPr>
      <w:r>
        <w:rPr>
          <w:rFonts w:ascii="Aptos" w:hAnsi="Aptos"/>
          <w:sz w:val="24"/>
        </w:rPr>
        <w:t>In my head</w:t>
      </w:r>
    </w:p>
    <w:p>
      <w:pPr>
        <w:spacing w:before="160" w:after="80"/>
      </w:pPr>
      <w:r>
        <w:rPr>
          <w:rFonts w:ascii="Aptos" w:hAnsi="Aptos"/>
          <w:b/>
          <w:sz w:val="24"/>
        </w:rPr>
        <w:t>[Chorus]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If everyone is trying</w:t>
      </w:r>
    </w:p>
    <w:p>
      <w:pPr>
        <w:spacing w:after="80" w:line="259" w:lineRule="auto"/>
      </w:pPr>
      <w:r>
        <w:rPr>
          <w:rFonts w:ascii="Aptos" w:hAnsi="Aptos"/>
          <w:sz w:val="24"/>
        </w:rPr>
        <w:t>To get somewhere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Why does it feel</w:t>
      </w:r>
    </w:p>
    <w:p>
      <w:pPr>
        <w:spacing w:after="80" w:line="259" w:lineRule="auto"/>
      </w:pPr>
      <w:r>
        <w:rPr>
          <w:rFonts w:ascii="Aptos" w:hAnsi="Aptos"/>
          <w:sz w:val="24"/>
        </w:rPr>
        <w:t>Like none of us</w:t>
      </w:r>
    </w:p>
    <w:p>
      <w:pPr>
        <w:spacing w:after="80" w:line="259" w:lineRule="auto"/>
      </w:pPr>
      <w:r>
        <w:t>Are moving-</w:t>
      </w:r>
    </w:p>
    <w:p>
      <w:pPr>
        <w:spacing w:after="80" w:line="259" w:lineRule="auto"/>
      </w:pPr>
      <w:r>
        <w:rPr>
          <w:rFonts w:ascii="Aptos" w:hAnsi="Aptos"/>
          <w:sz w:val="24"/>
        </w:rPr>
        <w:t>Nobody moving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nobody still</w:t>
      </w:r>
    </w:p>
    <w:p>
      <w:pPr>
        <w:spacing w:after="80" w:line="259" w:lineRule="auto"/>
      </w:pPr>
      <w:r>
        <w:rPr>
          <w:rFonts w:ascii="Aptos" w:hAnsi="Aptos"/>
          <w:sz w:val="24"/>
        </w:rPr>
        <w:t>A thousand little worlds</w:t>
      </w:r>
    </w:p>
    <w:p>
      <w:pPr>
        <w:spacing w:after="80" w:line="259" w:lineRule="auto"/>
      </w:pPr>
      <w:r>
        <w:rPr>
          <w:rFonts w:ascii="Aptos" w:hAnsi="Aptos"/>
          <w:sz w:val="24"/>
        </w:rPr>
        <w:t>Waiting on wheels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