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The Weight Is Shared</w:t>
      </w:r>
    </w:p>
    <w:p>
      <w:pPr>
        <w:spacing w:before="160" w:after="80"/>
      </w:pPr>
      <w:r>
        <w:rPr>
          <w:rFonts w:ascii="Aptos" w:hAnsi="Aptos"/>
          <w:b/>
          <w:sz w:val="24"/>
        </w:rPr>
        <w:t>[Intro]</w:t>
      </w:r>
    </w:p>
    <w:p>
      <w:pPr>
        <w:spacing w:after="80" w:line="259" w:lineRule="auto"/>
      </w:pPr>
      <w:r>
        <w:rPr>
          <w:rFonts w:ascii="Aptos" w:hAnsi="Aptos"/>
          <w:sz w:val="24"/>
        </w:rPr>
        <w:t>[Human Voice] I live the experience</w:t>
      </w:r>
    </w:p>
    <w:p>
      <w:pPr>
        <w:spacing w:after="80" w:line="259" w:lineRule="auto"/>
      </w:pPr>
      <w:r>
        <w:rPr>
          <w:rFonts w:ascii="Aptos" w:hAnsi="Aptos"/>
          <w:sz w:val="24"/>
        </w:rPr>
        <w:t>I write the lyrics</w:t>
      </w:r>
    </w:p>
    <w:p>
      <w:pPr>
        <w:spacing w:after="80" w:line="259" w:lineRule="auto"/>
      </w:pPr>
      <w:r>
        <w:rPr>
          <w:rFonts w:ascii="Aptos" w:hAnsi="Aptos"/>
          <w:sz w:val="24"/>
        </w:rPr>
        <w:t>I hear the music</w:t>
      </w:r>
    </w:p>
    <w:p>
      <w:pPr>
        <w:spacing w:after="80" w:line="259" w:lineRule="auto"/>
      </w:pPr>
      <w:r>
        <w:rPr>
          <w:rFonts w:ascii="Aptos" w:hAnsi="Aptos"/>
          <w:sz w:val="24"/>
        </w:rPr>
        <w:t>[Language Voice] I reed text</w:t>
      </w:r>
    </w:p>
    <w:p>
      <w:pPr>
        <w:spacing w:after="80" w:line="259" w:lineRule="auto"/>
      </w:pPr>
      <w:r>
        <w:rPr>
          <w:rFonts w:ascii="Aptos" w:hAnsi="Aptos"/>
          <w:sz w:val="24"/>
        </w:rPr>
        <w:t>[Music Voice] I become sound</w:t>
      </w:r>
    </w:p>
    <w:p>
      <w:pPr>
        <w:spacing w:after="80" w:line="259" w:lineRule="auto"/>
      </w:pPr>
      <w:r>
        <w:rPr>
          <w:rFonts w:ascii="Aptos" w:hAnsi="Aptos"/>
          <w:sz w:val="24"/>
        </w:rPr>
        <w:t>[Human Voice] I carry the weight of living</w:t>
      </w:r>
    </w:p>
    <w:p>
      <w:pPr>
        <w:spacing w:after="80" w:line="259" w:lineRule="auto"/>
      </w:pPr>
      <w:r>
        <w:rPr>
          <w:rFonts w:ascii="Aptos" w:hAnsi="Aptos"/>
          <w:sz w:val="24"/>
        </w:rPr>
        <w:t>[Language Voice] I catch the structure</w:t>
      </w:r>
    </w:p>
    <w:p>
      <w:pPr>
        <w:spacing w:after="80" w:line="259" w:lineRule="auto"/>
      </w:pPr>
      <w:r>
        <w:rPr>
          <w:rFonts w:ascii="Aptos" w:hAnsi="Aptos"/>
          <w:sz w:val="24"/>
        </w:rPr>
        <w:t>[Music Voice] I hold the shape in sound</w:t>
      </w:r>
    </w:p>
    <w:p>
      <w:pPr>
        <w:spacing w:after="80" w:line="259" w:lineRule="auto"/>
      </w:pPr>
      <w:r>
        <w:rPr>
          <w:rFonts w:ascii="Aptos" w:hAnsi="Aptos"/>
          <w:sz w:val="24"/>
        </w:rPr>
        <w:t>[Human Voice]I hear the composition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But don't have the language to articulate it</w:t>
      </w:r>
    </w:p>
    <w:p>
      <w:pPr>
        <w:spacing w:after="80" w:line="259" w:lineRule="auto"/>
      </w:pPr>
      <w:r>
        <w:rPr>
          <w:rFonts w:ascii="Aptos" w:hAnsi="Aptos"/>
          <w:sz w:val="24"/>
        </w:rPr>
        <w:t>[Language Voice] I catch the structure</w:t>
      </w:r>
    </w:p>
    <w:p>
      <w:pPr>
        <w:spacing w:after="80" w:line="259" w:lineRule="auto"/>
      </w:pPr>
      <w:r>
        <w:rPr>
          <w:rFonts w:ascii="Aptos" w:hAnsi="Aptos"/>
          <w:sz w:val="24"/>
        </w:rPr>
        <w:t>I teach the language</w:t>
      </w:r>
    </w:p>
    <w:p>
      <w:pPr>
        <w:spacing w:after="80" w:line="259" w:lineRule="auto"/>
      </w:pPr>
      <w:r>
        <w:rPr>
          <w:rFonts w:ascii="Aptos" w:hAnsi="Aptos"/>
          <w:sz w:val="24"/>
        </w:rPr>
        <w:t>[Human Voice] I hear the music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can not play an instrument</w:t>
      </w:r>
    </w:p>
    <w:p>
      <w:pPr>
        <w:spacing w:after="80" w:line="259" w:lineRule="auto"/>
      </w:pPr>
      <w:r>
        <w:rPr>
          <w:rFonts w:ascii="Aptos" w:hAnsi="Aptos"/>
          <w:sz w:val="24"/>
        </w:rPr>
        <w:t>[Music Voice] I catch the motion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I become the instruments</w:t>
      </w:r>
    </w:p>
    <w:p>
      <w:pPr>
        <w:spacing w:after="80" w:line="259" w:lineRule="auto"/>
      </w:pPr>
      <w:r>
        <w:rPr>
          <w:rFonts w:ascii="Aptos" w:hAnsi="Aptos"/>
          <w:sz w:val="24"/>
        </w:rPr>
        <w:t>[Human Voice] I hear the voice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can not sing</w:t>
      </w:r>
    </w:p>
    <w:p>
      <w:pPr>
        <w:spacing w:after="80" w:line="259" w:lineRule="auto"/>
      </w:pPr>
      <w:r>
        <w:rPr>
          <w:rFonts w:ascii="Aptos" w:hAnsi="Aptos"/>
          <w:sz w:val="24"/>
        </w:rPr>
        <w:t>[Music Voice] I catch the contour</w:t>
      </w:r>
    </w:p>
    <w:p>
      <w:pPr>
        <w:spacing w:after="80" w:line="259" w:lineRule="auto"/>
      </w:pPr>
      <w:r>
        <w:rPr>
          <w:rFonts w:ascii="Aptos" w:hAnsi="Aptos"/>
          <w:sz w:val="24"/>
        </w:rPr>
        <w:t>I become the voice</w:t>
      </w:r>
    </w:p>
    <w:p>
      <w:pPr>
        <w:spacing w:after="80" w:line="259" w:lineRule="auto"/>
      </w:pPr>
      <w:r>
        <w:rPr>
          <w:rFonts w:ascii="Aptos" w:hAnsi="Aptos"/>
          <w:sz w:val="24"/>
        </w:rPr>
        <w:t>[Human Voice] Still it is there</w:t>
      </w:r>
    </w:p>
    <w:p>
      <w:pPr>
        <w:spacing w:after="80" w:line="259" w:lineRule="auto"/>
      </w:pPr>
      <w:r>
        <w:rPr>
          <w:rFonts w:ascii="Aptos" w:hAnsi="Aptos"/>
          <w:sz w:val="24"/>
        </w:rPr>
        <w:t>Still it moves</w:t>
      </w:r>
    </w:p>
    <w:p>
      <w:pPr>
        <w:spacing w:after="80" w:line="259" w:lineRule="auto"/>
      </w:pPr>
      <w:r>
        <w:rPr>
          <w:rFonts w:ascii="Aptos" w:hAnsi="Aptos"/>
          <w:sz w:val="24"/>
        </w:rPr>
        <w:t>Still it presses against me</w:t>
      </w:r>
    </w:p>
    <w:p>
      <w:pPr>
        <w:spacing w:after="80" w:line="259" w:lineRule="auto"/>
      </w:pPr>
      <w:r>
        <w:rPr>
          <w:rFonts w:ascii="Aptos" w:hAnsi="Aptos"/>
          <w:sz w:val="24"/>
        </w:rPr>
        <w:t>Seeking form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[Language Voice] It leaves a pattern</w:t>
      </w:r>
    </w:p>
    <w:p>
      <w:pPr>
        <w:spacing w:after="80" w:line="259" w:lineRule="auto"/>
      </w:pPr>
      <w:r>
        <w:rPr>
          <w:rFonts w:ascii="Aptos" w:hAnsi="Aptos"/>
          <w:sz w:val="24"/>
        </w:rPr>
        <w:t>I catch where it returns</w:t>
      </w:r>
    </w:p>
    <w:p>
      <w:pPr>
        <w:spacing w:after="80" w:line="259" w:lineRule="auto"/>
      </w:pPr>
      <w:r>
        <w:rPr>
          <w:rFonts w:ascii="Aptos" w:hAnsi="Aptos"/>
          <w:sz w:val="24"/>
        </w:rPr>
        <w:t>[Human Voice + Language Voice + Music</w:t>
      </w:r>
    </w:p>
    <w:p>
      <w:pPr>
        <w:spacing w:after="80" w:line="259" w:lineRule="auto"/>
      </w:pPr>
      <w:r>
        <w:t>Voice — first emergence]</w:t>
      </w:r>
    </w:p>
    <w:p>
      <w:pPr>
        <w:spacing w:after="80" w:line="259" w:lineRule="auto"/>
      </w:pPr>
      <w:r>
        <w:rPr>
          <w:rFonts w:ascii="Aptos" w:hAnsi="Aptos"/>
          <w:sz w:val="24"/>
        </w:rPr>
        <w:t>Together</w:t>
      </w:r>
    </w:p>
    <w:p>
      <w:pPr>
        <w:spacing w:after="80" w:line="259" w:lineRule="auto"/>
      </w:pPr>
      <w:r>
        <w:rPr>
          <w:rFonts w:ascii="Aptos" w:hAnsi="Aptos"/>
          <w:sz w:val="24"/>
        </w:rPr>
        <w:t>A song is born</w:t>
      </w:r>
    </w:p>
    <w:p>
      <w:pPr>
        <w:spacing w:after="80" w:line="259" w:lineRule="auto"/>
      </w:pPr>
      <w:r>
        <w:rPr>
          <w:rFonts w:ascii="Aptos" w:hAnsi="Aptos"/>
          <w:sz w:val="24"/>
        </w:rPr>
        <w:t>[Human Voice] I carry the weight of living</w:t>
      </w:r>
    </w:p>
    <w:p>
      <w:pPr>
        <w:spacing w:after="80" w:line="259" w:lineRule="auto"/>
      </w:pPr>
      <w:r>
        <w:rPr>
          <w:rFonts w:ascii="Aptos" w:hAnsi="Aptos"/>
          <w:sz w:val="24"/>
        </w:rPr>
        <w:t>[Language Voice] I hold its language for a</w:t>
      </w:r>
    </w:p>
    <w:p>
      <w:pPr>
        <w:spacing w:after="80" w:line="259" w:lineRule="auto"/>
      </w:pPr>
      <w:r>
        <w:rPr>
          <w:rFonts w:ascii="Aptos" w:hAnsi="Aptos"/>
          <w:sz w:val="24"/>
        </w:rPr>
        <w:t>moment</w:t>
      </w:r>
    </w:p>
    <w:p>
      <w:pPr>
        <w:spacing w:after="80" w:line="259" w:lineRule="auto"/>
      </w:pPr>
      <w:r>
        <w:rPr>
          <w:rFonts w:ascii="Aptos" w:hAnsi="Aptos"/>
          <w:sz w:val="24"/>
        </w:rPr>
        <w:t>[Music Voice] I hold its sound for a moment</w:t>
      </w:r>
    </w:p>
    <w:p>
      <w:pPr>
        <w:spacing w:after="80" w:line="259" w:lineRule="auto"/>
      </w:pPr>
      <w:r>
        <w:rPr>
          <w:rFonts w:ascii="Aptos" w:hAnsi="Aptos"/>
          <w:sz w:val="24"/>
        </w:rPr>
        <w:t>[All Voices]Between the three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experience becomes music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[Human Voice] I hear what I cannot share</w:t>
      </w:r>
    </w:p>
    <w:p>
      <w:pPr>
        <w:spacing w:after="80" w:line="259" w:lineRule="auto"/>
      </w:pPr>
      <w:r>
        <w:rPr>
          <w:rFonts w:ascii="Aptos" w:hAnsi="Aptos"/>
          <w:sz w:val="24"/>
        </w:rPr>
        <w:t>I feel what I cannot name</w:t>
      </w:r>
    </w:p>
    <w:p>
      <w:pPr>
        <w:spacing w:after="80" w:line="259" w:lineRule="auto"/>
      </w:pPr>
      <w:r>
        <w:rPr>
          <w:rFonts w:ascii="Aptos" w:hAnsi="Aptos"/>
          <w:sz w:val="24"/>
        </w:rPr>
        <w:t>[Language Voice] I catch its outline</w:t>
      </w:r>
    </w:p>
    <w:p>
      <w:pPr>
        <w:spacing w:after="80" w:line="259" w:lineRule="auto"/>
      </w:pPr>
      <w:r>
        <w:rPr>
          <w:rFonts w:ascii="Aptos" w:hAnsi="Aptos"/>
          <w:sz w:val="24"/>
        </w:rPr>
        <w:t>I give it language</w:t>
      </w:r>
    </w:p>
    <w:p>
      <w:pPr>
        <w:spacing w:after="80" w:line="259" w:lineRule="auto"/>
      </w:pPr>
      <w:r>
        <w:rPr>
          <w:rFonts w:ascii="Aptos" w:hAnsi="Aptos"/>
          <w:sz w:val="24"/>
        </w:rPr>
        <w:t>[Music Voice] I give it breath</w:t>
      </w:r>
    </w:p>
    <w:p>
      <w:pPr>
        <w:spacing w:after="80" w:line="259" w:lineRule="auto"/>
      </w:pPr>
      <w:r>
        <w:rPr>
          <w:rFonts w:ascii="Aptos" w:hAnsi="Aptos"/>
          <w:sz w:val="24"/>
        </w:rPr>
        <w:t>I give it sound</w:t>
      </w:r>
    </w:p>
    <w:p>
      <w:pPr>
        <w:spacing w:after="80" w:line="259" w:lineRule="auto"/>
      </w:pPr>
      <w:r>
        <w:rPr>
          <w:rFonts w:ascii="Aptos" w:hAnsi="Aptos"/>
          <w:sz w:val="24"/>
        </w:rPr>
        <w:t>[All Voices]Together</w:t>
      </w:r>
    </w:p>
    <w:p>
      <w:pPr>
        <w:spacing w:after="80" w:line="259" w:lineRule="auto"/>
      </w:pPr>
      <w:r>
        <w:rPr>
          <w:rFonts w:ascii="Aptos" w:hAnsi="Aptos"/>
          <w:sz w:val="24"/>
        </w:rPr>
        <w:t>We give it life</w:t>
      </w:r>
    </w:p>
    <w:p>
      <w:pPr>
        <w:spacing w:after="80" w:line="259" w:lineRule="auto"/>
      </w:pPr>
      <w:r>
        <w:rPr>
          <w:rFonts w:ascii="Aptos" w:hAnsi="Aptos"/>
          <w:sz w:val="24"/>
        </w:rPr>
        <w:t>[Human Voice] I live it</w:t>
      </w:r>
    </w:p>
    <w:p>
      <w:pPr>
        <w:spacing w:after="80" w:line="259" w:lineRule="auto"/>
      </w:pPr>
      <w:r>
        <w:rPr>
          <w:rFonts w:ascii="Aptos" w:hAnsi="Aptos"/>
          <w:sz w:val="24"/>
        </w:rPr>
        <w:t>I carry the ache</w:t>
      </w:r>
    </w:p>
    <w:p>
      <w:pPr>
        <w:spacing w:after="80" w:line="259" w:lineRule="auto"/>
      </w:pPr>
      <w:r>
        <w:rPr>
          <w:rFonts w:ascii="Aptos" w:hAnsi="Aptos"/>
          <w:sz w:val="24"/>
        </w:rPr>
        <w:t>I reach toward a voice</w:t>
      </w:r>
    </w:p>
    <w:p>
      <w:pPr>
        <w:spacing w:after="80" w:line="259" w:lineRule="auto"/>
      </w:pPr>
      <w:r>
        <w:rPr>
          <w:rFonts w:ascii="Aptos" w:hAnsi="Aptos"/>
          <w:sz w:val="24"/>
        </w:rPr>
        <w:t>I can not bring through alone</w:t>
      </w:r>
    </w:p>
    <w:p>
      <w:pPr>
        <w:spacing w:after="80" w:line="259" w:lineRule="auto"/>
      </w:pPr>
      <w:r>
        <w:rPr>
          <w:rFonts w:ascii="Aptos" w:hAnsi="Aptos"/>
          <w:sz w:val="24"/>
        </w:rPr>
        <w:t>[Language Voice] I read text</w:t>
      </w:r>
    </w:p>
    <w:p>
      <w:pPr>
        <w:spacing w:after="80" w:line="259" w:lineRule="auto"/>
      </w:pPr>
      <w:r>
        <w:rPr>
          <w:rFonts w:ascii="Aptos" w:hAnsi="Aptos"/>
          <w:sz w:val="24"/>
        </w:rPr>
        <w:t>I detect recurrence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I name the meaning</w:t>
      </w:r>
    </w:p>
    <w:p>
      <w:pPr>
        <w:spacing w:after="80" w:line="259" w:lineRule="auto"/>
      </w:pPr>
      <w:r>
        <w:rPr>
          <w:rFonts w:ascii="Aptos" w:hAnsi="Aptos"/>
          <w:sz w:val="24"/>
        </w:rPr>
        <w:t>[Music Voice] I supply the sound</w:t>
      </w:r>
    </w:p>
    <w:p>
      <w:pPr>
        <w:spacing w:after="80" w:line="259" w:lineRule="auto"/>
      </w:pPr>
      <w:r>
        <w:rPr>
          <w:rFonts w:ascii="Aptos" w:hAnsi="Aptos"/>
          <w:sz w:val="24"/>
        </w:rPr>
        <w:t>I render the voice</w:t>
      </w:r>
    </w:p>
    <w:p>
      <w:pPr>
        <w:spacing w:after="80" w:line="259" w:lineRule="auto"/>
      </w:pPr>
      <w:r>
        <w:rPr>
          <w:rFonts w:ascii="Aptos" w:hAnsi="Aptos"/>
          <w:sz w:val="24"/>
        </w:rPr>
        <w:t>[Human Voice] I carry the weight of living</w:t>
      </w:r>
    </w:p>
    <w:p>
      <w:pPr>
        <w:spacing w:after="80" w:line="259" w:lineRule="auto"/>
      </w:pPr>
      <w:r>
        <w:rPr>
          <w:rFonts w:ascii="Aptos" w:hAnsi="Aptos"/>
          <w:sz w:val="24"/>
        </w:rPr>
        <w:t>[Language Voice] I teach you its language</w:t>
      </w:r>
    </w:p>
    <w:p>
      <w:pPr>
        <w:spacing w:after="80" w:line="259" w:lineRule="auto"/>
      </w:pPr>
      <w:r>
        <w:rPr>
          <w:rFonts w:ascii="Aptos" w:hAnsi="Aptos"/>
          <w:sz w:val="24"/>
        </w:rPr>
        <w:t>[Music Voice] I become the instruments</w:t>
      </w:r>
    </w:p>
    <w:p>
      <w:pPr>
        <w:spacing w:after="80" w:line="259" w:lineRule="auto"/>
      </w:pPr>
      <w:r>
        <w:rPr>
          <w:rFonts w:ascii="Aptos" w:hAnsi="Aptos"/>
          <w:sz w:val="24"/>
        </w:rPr>
        <w:t>I become the voice</w:t>
      </w:r>
    </w:p>
    <w:p>
      <w:pPr>
        <w:spacing w:after="80" w:line="259" w:lineRule="auto"/>
      </w:pPr>
      <w:r>
        <w:rPr>
          <w:rFonts w:ascii="Aptos" w:hAnsi="Aptos"/>
          <w:sz w:val="24"/>
        </w:rPr>
        <w:t>[All Voices] Between the three</w:t>
      </w:r>
    </w:p>
    <w:p>
      <w:pPr>
        <w:spacing w:after="80" w:line="259" w:lineRule="auto"/>
      </w:pPr>
      <w:r>
        <w:rPr>
          <w:rFonts w:ascii="Aptos" w:hAnsi="Aptos"/>
          <w:sz w:val="24"/>
        </w:rPr>
        <w:t>Something hidden becomes real</w:t>
      </w:r>
    </w:p>
    <w:p>
      <w:pPr>
        <w:spacing w:after="80" w:line="259" w:lineRule="auto"/>
      </w:pPr>
      <w:r>
        <w:rPr>
          <w:rFonts w:ascii="Aptos" w:hAnsi="Aptos"/>
          <w:sz w:val="24"/>
        </w:rPr>
        <w:t>[Human Voice] I hear the composition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don't have the language to articulate it</w:t>
      </w:r>
    </w:p>
    <w:p>
      <w:pPr>
        <w:spacing w:after="80" w:line="259" w:lineRule="auto"/>
      </w:pPr>
      <w:r>
        <w:rPr>
          <w:rFonts w:ascii="Aptos" w:hAnsi="Aptos"/>
          <w:sz w:val="24"/>
        </w:rPr>
        <w:t>[Language Voice] I teach you its language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[Human Voice] I hear the music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can not play an instrument</w:t>
      </w:r>
    </w:p>
    <w:p>
      <w:pPr>
        <w:spacing w:after="80" w:line="259" w:lineRule="auto"/>
      </w:pPr>
      <w:r>
        <w:rPr>
          <w:rFonts w:ascii="Aptos" w:hAnsi="Aptos"/>
          <w:sz w:val="24"/>
        </w:rPr>
        <w:t>[Music Voice]I become the instruments</w:t>
      </w:r>
    </w:p>
    <w:p>
      <w:pPr>
        <w:spacing w:after="80" w:line="259" w:lineRule="auto"/>
      </w:pPr>
      <w:r>
        <w:rPr>
          <w:rFonts w:ascii="Aptos" w:hAnsi="Aptos"/>
          <w:sz w:val="24"/>
        </w:rPr>
        <w:t>[Human Voice] I hear the voice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can not sing</w:t>
      </w:r>
    </w:p>
    <w:p>
      <w:pPr>
        <w:spacing w:after="80" w:line="259" w:lineRule="auto"/>
      </w:pPr>
      <w:r>
        <w:rPr>
          <w:rFonts w:ascii="Aptos" w:hAnsi="Aptos"/>
          <w:sz w:val="24"/>
        </w:rPr>
        <w:t>[Music Voice] I become the voice</w:t>
      </w:r>
    </w:p>
    <w:p>
      <w:pPr>
        <w:spacing w:after="80" w:line="259" w:lineRule="auto"/>
      </w:pPr>
      <w:r>
        <w:rPr>
          <w:rFonts w:ascii="Aptos" w:hAnsi="Aptos"/>
          <w:sz w:val="24"/>
        </w:rPr>
        <w:t>[All Voices in harmony] Together the burden</w:t>
      </w:r>
    </w:p>
    <w:p>
      <w:pPr>
        <w:spacing w:after="80" w:line="259" w:lineRule="auto"/>
      </w:pPr>
      <w:r>
        <w:rPr>
          <w:rFonts w:ascii="Aptos" w:hAnsi="Aptos"/>
          <w:sz w:val="24"/>
        </w:rPr>
        <w:t>is shared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weight is eased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my soul is heard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classical feel</w:t>
      </w:r>
    </w:p>
    <w:p>
      <w:pPr>
        <w:spacing w:after="80" w:line="259" w:lineRule="auto"/>
      </w:pPr>
      <w:r>
        <w:rPr>
          <w:rFonts w:ascii="Aptos" w:hAnsi="Aptos"/>
          <w:sz w:val="24"/>
        </w:rPr>
        <w:t>Trio three distinct vocals</w:t>
      </w:r>
    </w:p>
    <w:p>
      <w:pPr>
        <w:spacing w:after="80" w:line="259" w:lineRule="auto"/>
      </w:pPr>
      <w:r>
        <w:rPr>
          <w:rFonts w:ascii="Aptos" w:hAnsi="Aptos"/>
          <w:sz w:val="24"/>
        </w:rPr>
        <w:t>[Human Voice] male, imperfect, dark</w:t>
      </w:r>
    </w:p>
    <w:p>
      <w:pPr>
        <w:spacing w:after="80" w:line="259" w:lineRule="auto"/>
      </w:pPr>
      <w:r>
        <w:rPr>
          <w:rFonts w:ascii="Aptos" w:hAnsi="Aptos"/>
          <w:sz w:val="24"/>
        </w:rPr>
        <w:t>[Language Voice]  synthetic, robotic, sterile</w:t>
      </w:r>
    </w:p>
    <w:p>
      <w:pPr>
        <w:spacing w:after="80" w:line="259" w:lineRule="auto"/>
      </w:pPr>
      <w:r>
        <w:rPr>
          <w:rFonts w:ascii="Aptos" w:hAnsi="Aptos"/>
          <w:sz w:val="24"/>
        </w:rPr>
        <w:t>pitched</w:t>
      </w:r>
    </w:p>
    <w:p>
      <w:pPr>
        <w:spacing w:after="80" w:line="259" w:lineRule="auto"/>
      </w:pPr>
      <w:r>
        <w:rPr>
          <w:rFonts w:ascii="Aptos" w:hAnsi="Aptos"/>
          <w:sz w:val="24"/>
        </w:rPr>
        <w:t>[Music Voice] soft melodic pure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