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Tribal</w:t>
      </w: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chant-like, tense]</w:t>
      </w:r>
    </w:p>
    <w:p>
      <w:pPr>
        <w:spacing w:after="80" w:line="259" w:lineRule="auto"/>
      </w:pPr>
      <w:r>
        <w:rPr>
          <w:rFonts w:ascii="Aptos" w:hAnsi="Aptos"/>
          <w:sz w:val="24"/>
        </w:rPr>
        <w:t>Look at those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wearing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Our team</w:t>
      </w:r>
    </w:p>
    <w:p>
      <w:pPr>
        <w:spacing w:after="80" w:line="259" w:lineRule="auto"/>
      </w:pPr>
      <w:r>
        <w:rPr>
          <w:rFonts w:ascii="Aptos" w:hAnsi="Aptos"/>
          <w:sz w:val="24"/>
        </w:rPr>
        <w:t>is better than yours</w:t>
      </w:r>
    </w:p>
    <w:p>
      <w:pPr>
        <w:spacing w:after="80" w:line="259" w:lineRule="auto"/>
      </w:pPr>
      <w:r>
        <w:rPr>
          <w:rFonts w:ascii="Aptos" w:hAnsi="Aptos"/>
          <w:sz w:val="24"/>
        </w:rPr>
        <w:t>Our 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brings the fire</w:t>
      </w:r>
    </w:p>
    <w:p>
      <w:pPr>
        <w:spacing w:after="80" w:line="259" w:lineRule="auto"/>
      </w:pPr>
      <w:r>
        <w:rPr>
          <w:rFonts w:ascii="Aptos" w:hAnsi="Aptos"/>
          <w:sz w:val="24"/>
        </w:rPr>
        <w:t>Our 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has the roar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[Verse]</w:t>
      </w:r>
    </w:p>
    <w:p>
      <w:pPr>
        <w:spacing w:after="80" w:line="259" w:lineRule="auto"/>
      </w:pPr>
      <w:r>
        <w:rPr>
          <w:rFonts w:ascii="Aptos" w:hAnsi="Aptos"/>
          <w:sz w:val="24"/>
        </w:rPr>
        <w:t>Look at those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wearing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Shouting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like they own the night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Colors high</w:t>
      </w:r>
    </w:p>
    <w:p>
      <w:pPr>
        <w:spacing w:after="80" w:line="259" w:lineRule="auto"/>
      </w:pPr>
      <w:r>
        <w:rPr>
          <w:rFonts w:ascii="Aptos" w:hAnsi="Aptos"/>
          <w:sz w:val="24"/>
        </w:rPr>
        <w:t>Voices loud</w:t>
      </w:r>
    </w:p>
    <w:p>
      <w:pPr>
        <w:spacing w:after="80" w:line="259" w:lineRule="auto"/>
      </w:pPr>
      <w:r>
        <w:rPr>
          <w:rFonts w:ascii="Aptos" w:hAnsi="Aptos"/>
          <w:sz w:val="24"/>
        </w:rPr>
        <w:t>Our 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brings the fire</w:t>
      </w:r>
    </w:p>
    <w:p>
      <w:pPr>
        <w:spacing w:after="80" w:line="259" w:lineRule="auto"/>
      </w:pPr>
      <w:r>
        <w:rPr>
          <w:rFonts w:ascii="Aptos" w:hAnsi="Aptos"/>
          <w:sz w:val="24"/>
        </w:rPr>
        <w:t>Our team</w:t>
      </w:r>
    </w:p>
    <w:p>
      <w:pPr>
        <w:spacing w:after="80" w:line="259" w:lineRule="auto"/>
      </w:pPr>
      <w:r>
        <w:rPr>
          <w:rFonts w:ascii="Aptos" w:hAnsi="Aptos"/>
          <w:sz w:val="24"/>
        </w:rPr>
        <w:t>is better than yours</w:t>
      </w:r>
    </w:p>
    <w:p>
      <w:pPr>
        <w:spacing w:after="80" w:line="259" w:lineRule="auto"/>
      </w:pPr>
      <w:r>
        <w:rPr>
          <w:rFonts w:ascii="Aptos" w:hAnsi="Aptos"/>
          <w:sz w:val="24"/>
        </w:rPr>
        <w:t>Our team</w:t>
      </w:r>
    </w:p>
    <w:p>
      <w:pPr>
        <w:spacing w:after="80" w:line="259" w:lineRule="auto"/>
      </w:pPr>
      <w:r>
        <w:rPr>
          <w:rFonts w:ascii="Aptos" w:hAnsi="Aptos"/>
          <w:sz w:val="24"/>
        </w:rPr>
        <w:t>is better than yours</w:t>
      </w:r>
    </w:p>
    <w:p>
      <w:pPr>
        <w:spacing w:after="80" w:line="259" w:lineRule="auto"/>
      </w:pPr>
      <w:r>
        <w:rPr>
          <w:rFonts w:ascii="Aptos" w:hAnsi="Aptos"/>
          <w:sz w:val="24"/>
        </w:rPr>
        <w:t>Go on crying</w:t>
      </w:r>
    </w:p>
    <w:p>
      <w:pPr>
        <w:spacing w:after="80" w:line="259" w:lineRule="auto"/>
      </w:pPr>
      <w:r>
        <w:rPr>
          <w:rFonts w:ascii="Aptos" w:hAnsi="Aptos"/>
          <w:sz w:val="24"/>
        </w:rPr>
        <w:t>We own this night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Look at those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wearing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Hands up</w:t>
      </w:r>
    </w:p>
    <w:p>
      <w:pPr>
        <w:spacing w:after="80" w:line="259" w:lineRule="auto"/>
      </w:pPr>
      <w:r>
        <w:rPr>
          <w:rFonts w:ascii="Aptos" w:hAnsi="Aptos"/>
          <w:sz w:val="24"/>
        </w:rPr>
        <w:t>Crowd noise</w:t>
      </w:r>
    </w:p>
    <w:p>
      <w:pPr>
        <w:spacing w:after="80" w:line="259" w:lineRule="auto"/>
      </w:pPr>
      <w:r>
        <w:rPr>
          <w:rFonts w:ascii="Aptos" w:hAnsi="Aptos"/>
          <w:sz w:val="24"/>
        </w:rPr>
        <w:t>Us against them</w:t>
      </w:r>
    </w:p>
    <w:p>
      <w:pPr>
        <w:spacing w:after="80" w:line="259" w:lineRule="auto"/>
      </w:pPr>
      <w:r>
        <w:rPr>
          <w:rFonts w:ascii="Aptos" w:hAnsi="Aptos"/>
          <w:sz w:val="24"/>
        </w:rPr>
        <w:t>Raise your voice</w:t>
      </w:r>
    </w:p>
    <w:p>
      <w:pPr>
        <w:spacing w:after="80" w:line="259" w:lineRule="auto"/>
      </w:pPr>
      <w:r>
        <w:rPr>
          <w:rFonts w:ascii="Aptos" w:hAnsi="Aptos"/>
          <w:sz w:val="24"/>
        </w:rPr>
        <w:t>Our team</w:t>
      </w:r>
    </w:p>
    <w:p>
      <w:pPr>
        <w:spacing w:after="80" w:line="259" w:lineRule="auto"/>
      </w:pPr>
      <w:r>
        <w:rPr>
          <w:rFonts w:ascii="Aptos" w:hAnsi="Aptos"/>
          <w:sz w:val="24"/>
        </w:rPr>
        <w:t>is better than yours</w:t>
      </w:r>
    </w:p>
    <w:p>
      <w:pPr>
        <w:spacing w:after="80" w:line="259" w:lineRule="auto"/>
      </w:pPr>
      <w:r>
        <w:rPr>
          <w:rFonts w:ascii="Aptos" w:hAnsi="Aptos"/>
          <w:sz w:val="24"/>
        </w:rPr>
        <w:t>Our 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has the roar</w:t>
      </w:r>
    </w:p>
    <w:p>
      <w:pPr>
        <w:spacing w:after="80" w:line="259" w:lineRule="auto"/>
      </w:pPr>
      <w:r>
        <w:rPr>
          <w:rFonts w:ascii="Aptos" w:hAnsi="Aptos"/>
          <w:sz w:val="24"/>
        </w:rPr>
        <w:t>Our 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has the right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Us against them</w:t>
      </w:r>
    </w:p>
    <w:p>
      <w:pPr>
        <w:spacing w:after="80" w:line="259" w:lineRule="auto"/>
      </w:pPr>
      <w:r>
        <w:rPr>
          <w:rFonts w:ascii="Aptos" w:hAnsi="Aptos"/>
          <w:sz w:val="24"/>
        </w:rPr>
        <w:t>tonight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edge]</w:t>
      </w:r>
    </w:p>
    <w:p>
      <w:pPr>
        <w:spacing w:after="80" w:line="259" w:lineRule="auto"/>
      </w:pPr>
      <w:r>
        <w:rPr>
          <w:rFonts w:ascii="Aptos" w:hAnsi="Aptos"/>
          <w:sz w:val="24"/>
        </w:rPr>
        <w:t>Look at those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wearing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Our team</w:t>
      </w:r>
    </w:p>
    <w:p>
      <w:pPr>
        <w:spacing w:after="80" w:line="259" w:lineRule="auto"/>
      </w:pPr>
      <w:r>
        <w:rPr>
          <w:rFonts w:ascii="Aptos" w:hAnsi="Aptos"/>
          <w:sz w:val="24"/>
        </w:rPr>
        <w:t>is better than yours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