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What Can I Choose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Thoughts floating through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do I want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is the real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Regrets</w:t>
      </w:r>
    </w:p>
    <w:p>
      <w:pPr>
        <w:spacing w:after="80" w:line="259" w:lineRule="auto"/>
      </w:pPr>
      <w:r>
        <w:rPr>
          <w:rFonts w:ascii="Aptos" w:hAnsi="Aptos"/>
          <w:sz w:val="24"/>
        </w:rPr>
        <w:t>Mistake after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Apologies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taught?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mine?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planted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 had a choice?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fear?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was truth?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only someone else</w:t>
      </w:r>
    </w:p>
    <w:p>
      <w:pPr>
        <w:spacing w:after="80" w:line="259" w:lineRule="auto"/>
      </w:pPr>
      <w:r>
        <w:rPr>
          <w:rFonts w:ascii="Aptos" w:hAnsi="Aptos"/>
          <w:sz w:val="24"/>
        </w:rPr>
        <w:t>Speaking with my voice?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nature?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nurture?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wound?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of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made before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knew that I could be?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choosing?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surviving?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becoming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they asked me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changing?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Was I hiding?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learning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survive behind a door?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chosen for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do I call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don’t know what I believe?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the door is open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of me walks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how much still turns around?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Bias in the mirror</w:t>
      </w:r>
    </w:p>
    <w:p>
      <w:pPr>
        <w:spacing w:after="80" w:line="259" w:lineRule="auto"/>
      </w:pPr>
      <w:r>
        <w:rPr>
          <w:rFonts w:ascii="Aptos" w:hAnsi="Aptos"/>
          <w:sz w:val="24"/>
        </w:rPr>
        <w:t>Lessons in my skin</w:t>
      </w:r>
    </w:p>
    <w:p>
      <w:pPr>
        <w:spacing w:after="80" w:line="259" w:lineRule="auto"/>
      </w:pPr>
      <w:r>
        <w:rPr>
          <w:rFonts w:ascii="Aptos" w:hAnsi="Aptos"/>
          <w:sz w:val="24"/>
        </w:rPr>
        <w:t>Old apologies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get 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Mistake after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Name after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many versions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Were built out of shame?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did I carry?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did I defend?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did I call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to make it end?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choosing?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surviving?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becoming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they asked me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changing?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hiding?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learning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To survive behind a door?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chosen for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do I call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don’t know what I believe?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the door is open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of me walks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how much still turns around?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was shaped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 knew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who am I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finally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was hurt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Before I had a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Am I the wound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Or what remains?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don’t want an answer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locks me in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just want to know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mine to face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[Breakdown]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Thoughts floating through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do I want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is the real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Regrets</w:t>
      </w:r>
    </w:p>
    <w:p>
      <w:pPr>
        <w:spacing w:after="80" w:line="259" w:lineRule="auto"/>
      </w:pPr>
      <w:r>
        <w:rPr>
          <w:rFonts w:ascii="Aptos" w:hAnsi="Aptos"/>
          <w:sz w:val="24"/>
        </w:rPr>
        <w:t>Mistake after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Apologies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was taught?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mine?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nature?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nurture?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chosen?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choice?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chosen for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do I call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don’t know what I believe?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the door is open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of me walks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how much still turns around?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Who do I want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is the real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am still becoming?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Thoughts floating through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do I want to be?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is the real me?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can I choose?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