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What Is Left Behind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What's left behind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Fragments Thread</w:t>
      </w:r>
    </w:p>
    <w:p>
      <w:pPr>
        <w:spacing w:after="80" w:line="259" w:lineRule="auto"/>
      </w:pPr>
      <w:r>
        <w:t>In the end we can’t take anything with us.</w:t>
      </w:r>
    </w:p>
    <w:p>
      <w:pPr>
        <w:spacing w:after="80" w:line="259" w:lineRule="auto"/>
      </w:pPr>
      <w:r>
        <w:rPr>
          <w:rFonts w:ascii="Aptos" w:hAnsi="Aptos"/>
          <w:sz w:val="24"/>
        </w:rPr>
        <w:t>All that is left is the experiences shared.</w:t>
      </w:r>
    </w:p>
    <w:p>
      <w:pPr>
        <w:spacing w:after="80" w:line="259" w:lineRule="auto"/>
      </w:pPr>
      <w:r>
        <w:rPr>
          <w:rFonts w:ascii="Aptos" w:hAnsi="Aptos"/>
          <w:sz w:val="24"/>
        </w:rPr>
        <w:t>Would you rather be remembered for how</w:t>
      </w:r>
    </w:p>
    <w:p>
      <w:pPr>
        <w:spacing w:after="80" w:line="259" w:lineRule="auto"/>
      </w:pPr>
      <w:r>
        <w:rPr>
          <w:rFonts w:ascii="Aptos" w:hAnsi="Aptos"/>
          <w:sz w:val="24"/>
        </w:rPr>
        <w:t>much you were worth,</w:t>
      </w:r>
    </w:p>
    <w:p>
      <w:pPr>
        <w:spacing w:after="80" w:line="259" w:lineRule="auto"/>
      </w:pPr>
      <w:r>
        <w:t>or how much you shared-</w:t>
      </w:r>
    </w:p>
    <w:p>
      <w:pPr>
        <w:spacing w:after="80" w:line="259" w:lineRule="auto"/>
      </w:pPr>
      <w:r>
        <w:rPr>
          <w:rFonts w:ascii="Aptos" w:hAnsi="Aptos"/>
          <w:sz w:val="24"/>
        </w:rPr>
        <w:t>Did you take more than you needed,</w:t>
      </w:r>
    </w:p>
    <w:p>
      <w:pPr>
        <w:spacing w:after="80" w:line="259" w:lineRule="auto"/>
      </w:pPr>
      <w:r>
        <w:t>or did you give more than you had-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What are these thought drifting through my</w:t>
      </w:r>
    </w:p>
    <w:p>
      <w:pPr>
        <w:spacing w:after="80" w:line="259" w:lineRule="auto"/>
      </w:pPr>
      <w:r>
        <w:rPr>
          <w:rFonts w:ascii="Aptos" w:hAnsi="Aptos"/>
          <w:sz w:val="24"/>
        </w:rPr>
        <w:t>head</w:t>
      </w:r>
    </w:p>
    <w:p>
      <w:pPr>
        <w:spacing w:after="80" w:line="259" w:lineRule="auto"/>
      </w:pPr>
      <w:r>
        <w:rPr>
          <w:rFonts w:ascii="Aptos" w:hAnsi="Aptos"/>
          <w:sz w:val="24"/>
        </w:rPr>
        <w:t>Where will they lead</w:t>
      </w:r>
    </w:p>
    <w:p>
      <w:pPr>
        <w:spacing w:after="80" w:line="259" w:lineRule="auto"/>
      </w:pPr>
      <w:r>
        <w:rPr>
          <w:rFonts w:ascii="Aptos" w:hAnsi="Aptos"/>
          <w:sz w:val="24"/>
        </w:rPr>
        <w:t>Do I have the ambition to achieve</w:t>
      </w:r>
    </w:p>
    <w:p>
      <w:pPr>
        <w:spacing w:after="80" w:line="259" w:lineRule="auto"/>
      </w:pPr>
      <w:r>
        <w:rPr>
          <w:rFonts w:ascii="Aptos" w:hAnsi="Aptos"/>
          <w:sz w:val="24"/>
        </w:rPr>
        <w:t>Chasing dreams</w:t>
      </w:r>
    </w:p>
    <w:p>
      <w:pPr>
        <w:spacing w:after="80" w:line="259" w:lineRule="auto"/>
      </w:pPr>
      <w:r>
        <w:rPr>
          <w:rFonts w:ascii="Aptos" w:hAnsi="Aptos"/>
          <w:sz w:val="24"/>
        </w:rPr>
        <w:t>Chasing thoughts</w:t>
      </w:r>
    </w:p>
    <w:p>
      <w:pPr>
        <w:spacing w:after="80" w:line="259" w:lineRule="auto"/>
      </w:pPr>
      <w:r>
        <w:rPr>
          <w:rFonts w:ascii="Aptos" w:hAnsi="Aptos"/>
          <w:sz w:val="24"/>
        </w:rPr>
        <w:t>Does any of this have meaning outside of me</w:t>
      </w:r>
    </w:p>
    <w:p>
      <w:pPr>
        <w:spacing w:after="80" w:line="259" w:lineRule="auto"/>
      </w:pPr>
      <w:r>
        <w:rPr>
          <w:rFonts w:ascii="Aptos" w:hAnsi="Aptos"/>
          <w:sz w:val="24"/>
        </w:rPr>
        <w:t>Am I Chasing immortality</w:t>
      </w:r>
    </w:p>
    <w:p>
      <w:pPr>
        <w:spacing w:after="80" w:line="259" w:lineRule="auto"/>
      </w:pPr>
      <w:r>
        <w:rPr>
          <w:rFonts w:ascii="Aptos" w:hAnsi="Aptos"/>
          <w:sz w:val="24"/>
        </w:rPr>
        <w:t>Is this a fear of leave nothing behind</w:t>
      </w:r>
    </w:p>
    <w:p>
      <w:pPr>
        <w:spacing w:after="80" w:line="259" w:lineRule="auto"/>
      </w:pPr>
      <w:r>
        <w:rPr>
          <w:rFonts w:ascii="Aptos" w:hAnsi="Aptos"/>
          <w:sz w:val="24"/>
        </w:rPr>
        <w:t>Of sights</w:t>
      </w:r>
    </w:p>
    <w:p>
      <w:pPr>
        <w:spacing w:after="80" w:line="259" w:lineRule="auto"/>
      </w:pPr>
      <w:r>
        <w:rPr>
          <w:rFonts w:ascii="Aptos" w:hAnsi="Aptos"/>
          <w:sz w:val="24"/>
        </w:rPr>
        <w:t>Of sounds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smells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taste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was the feel</w:t>
      </w:r>
    </w:p>
    <w:p>
      <w:pPr>
        <w:spacing w:after="80" w:line="259" w:lineRule="auto"/>
      </w:pPr>
      <w:r>
        <w:rPr>
          <w:rFonts w:ascii="Aptos" w:hAnsi="Aptos"/>
          <w:sz w:val="24"/>
        </w:rPr>
        <w:t>Do I remember the emotions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of this experience remains</w:t>
      </w:r>
    </w:p>
    <w:p>
      <w:pPr>
        <w:spacing w:after="80" w:line="259" w:lineRule="auto"/>
      </w:pPr>
      <w:r>
        <w:rPr>
          <w:rFonts w:ascii="Aptos" w:hAnsi="Aptos"/>
          <w:sz w:val="24"/>
        </w:rPr>
        <w:t>Does it have a name</w:t>
      </w:r>
    </w:p>
    <w:p>
      <w:pPr>
        <w:spacing w:after="80" w:line="259" w:lineRule="auto"/>
      </w:pPr>
      <w:r>
        <w:rPr>
          <w:rFonts w:ascii="Aptos" w:hAnsi="Aptos"/>
          <w:sz w:val="24"/>
        </w:rPr>
        <w:t>Who am I to chase meaning</w:t>
      </w:r>
    </w:p>
    <w:p>
      <w:pPr>
        <w:spacing w:after="80" w:line="259" w:lineRule="auto"/>
      </w:pPr>
      <w:r>
        <w:rPr>
          <w:rFonts w:ascii="Aptos" w:hAnsi="Aptos"/>
          <w:sz w:val="24"/>
        </w:rPr>
        <w:t>Who am I and what do I seek</w:t>
      </w:r>
    </w:p>
    <w:p>
      <w:pPr>
        <w:spacing w:after="80" w:line="259" w:lineRule="auto"/>
      </w:pPr>
      <w:r>
        <w:rPr>
          <w:rFonts w:ascii="Aptos" w:hAnsi="Aptos"/>
          <w:sz w:val="24"/>
        </w:rPr>
        <w:t>Do I have the ambition to achieve</w:t>
      </w:r>
    </w:p>
    <w:p>
      <w:pPr>
        <w:spacing w:after="80" w:line="259" w:lineRule="auto"/>
      </w:pPr>
      <w:r>
        <w:rPr>
          <w:rFonts w:ascii="Aptos" w:hAnsi="Aptos"/>
          <w:sz w:val="24"/>
        </w:rPr>
        <w:t>To leave something of this experience</w:t>
      </w:r>
    </w:p>
    <w:p>
      <w:pPr>
        <w:spacing w:after="80" w:line="259" w:lineRule="auto"/>
      </w:pPr>
      <w:r>
        <w:rPr>
          <w:rFonts w:ascii="Aptos" w:hAnsi="Aptos"/>
          <w:sz w:val="24"/>
        </w:rPr>
        <w:t>For others to receive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What am Chasing</w:t>
      </w:r>
    </w:p>
    <w:p>
      <w:pPr>
        <w:spacing w:after="80" w:line="259" w:lineRule="auto"/>
      </w:pPr>
      <w:r>
        <w:t>In the end we can’t take anything with us.</w:t>
      </w:r>
    </w:p>
    <w:p>
      <w:pPr>
        <w:spacing w:after="80" w:line="259" w:lineRule="auto"/>
      </w:pPr>
      <w:r>
        <w:rPr>
          <w:rFonts w:ascii="Aptos" w:hAnsi="Aptos"/>
          <w:sz w:val="24"/>
        </w:rPr>
        <w:t>All that is left is the experiences shared.</w:t>
      </w:r>
    </w:p>
    <w:p>
      <w:pPr>
        <w:spacing w:after="80" w:line="259" w:lineRule="auto"/>
      </w:pPr>
      <w:r>
        <w:rPr>
          <w:rFonts w:ascii="Aptos" w:hAnsi="Aptos"/>
          <w:sz w:val="24"/>
        </w:rPr>
        <w:t>Would you rather be remembered for how</w:t>
      </w:r>
    </w:p>
    <w:p>
      <w:pPr>
        <w:spacing w:after="80" w:line="259" w:lineRule="auto"/>
      </w:pPr>
      <w:r>
        <w:rPr>
          <w:rFonts w:ascii="Aptos" w:hAnsi="Aptos"/>
          <w:sz w:val="24"/>
        </w:rPr>
        <w:t>much you were worth,</w:t>
      </w:r>
    </w:p>
    <w:p>
      <w:pPr>
        <w:spacing w:after="80" w:line="259" w:lineRule="auto"/>
      </w:pPr>
      <w:r>
        <w:t>or how much you shared-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are these thoughts drifting through my</w:t>
      </w:r>
    </w:p>
    <w:p>
      <w:pPr>
        <w:spacing w:after="80" w:line="259" w:lineRule="auto"/>
      </w:pPr>
      <w:r>
        <w:rPr>
          <w:rFonts w:ascii="Aptos" w:hAnsi="Aptos"/>
          <w:sz w:val="24"/>
        </w:rPr>
        <w:t>head</w:t>
      </w:r>
    </w:p>
    <w:p>
      <w:pPr>
        <w:spacing w:after="80" w:line="259" w:lineRule="auto"/>
      </w:pPr>
      <w:r>
        <w:rPr>
          <w:rFonts w:ascii="Aptos" w:hAnsi="Aptos"/>
          <w:sz w:val="24"/>
        </w:rPr>
        <w:t>Where will they lead</w:t>
      </w:r>
    </w:p>
    <w:p>
      <w:pPr>
        <w:spacing w:after="80" w:line="259" w:lineRule="auto"/>
      </w:pPr>
      <w:r>
        <w:rPr>
          <w:rFonts w:ascii="Aptos" w:hAnsi="Aptos"/>
          <w:sz w:val="24"/>
        </w:rPr>
        <w:t>Am I chasing immortality</w:t>
      </w:r>
    </w:p>
    <w:p>
      <w:pPr>
        <w:spacing w:after="80" w:line="259" w:lineRule="auto"/>
      </w:pPr>
      <w:r>
        <w:rPr>
          <w:rFonts w:ascii="Aptos" w:hAnsi="Aptos"/>
          <w:sz w:val="24"/>
        </w:rPr>
        <w:t>Is this a fear of leaving nothing behind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am I chasing</w:t>
      </w:r>
    </w:p>
    <w:p>
      <w:pPr>
        <w:spacing w:after="80" w:line="259" w:lineRule="auto"/>
      </w:pPr>
      <w:r>
        <w:rPr>
          <w:rFonts w:ascii="Aptos" w:hAnsi="Aptos"/>
          <w:sz w:val="24"/>
        </w:rPr>
        <w:t>Chasing dreams</w:t>
      </w:r>
    </w:p>
    <w:p>
      <w:pPr>
        <w:spacing w:after="80" w:line="259" w:lineRule="auto"/>
      </w:pPr>
      <w:r>
        <w:rPr>
          <w:rFonts w:ascii="Aptos" w:hAnsi="Aptos"/>
          <w:sz w:val="24"/>
        </w:rPr>
        <w:t>Chasing thoughts</w:t>
      </w:r>
    </w:p>
    <w:p>
      <w:pPr>
        <w:spacing w:after="80" w:line="259" w:lineRule="auto"/>
      </w:pPr>
      <w:r>
        <w:rPr>
          <w:rFonts w:ascii="Aptos" w:hAnsi="Aptos"/>
          <w:sz w:val="24"/>
        </w:rPr>
        <w:t>Do I have the ambition to achieve</w:t>
      </w:r>
    </w:p>
    <w:p>
      <w:pPr>
        <w:spacing w:after="80" w:line="259" w:lineRule="auto"/>
      </w:pPr>
      <w:r>
        <w:rPr>
          <w:rFonts w:ascii="Aptos" w:hAnsi="Aptos"/>
          <w:sz w:val="24"/>
        </w:rPr>
        <w:t>Does any of this have meaning outside of me</w:t>
      </w:r>
    </w:p>
    <w:p>
      <w:pPr>
        <w:spacing w:after="80" w:line="259" w:lineRule="auto"/>
      </w:pPr>
      <w:r>
        <w:rPr>
          <w:rFonts w:ascii="Aptos" w:hAnsi="Aptos"/>
          <w:sz w:val="24"/>
        </w:rPr>
        <w:t>Who am I to chase meaning</w:t>
      </w:r>
    </w:p>
    <w:p>
      <w:pPr>
        <w:spacing w:after="80" w:line="259" w:lineRule="auto"/>
      </w:pPr>
      <w:r>
        <w:rPr>
          <w:rFonts w:ascii="Aptos" w:hAnsi="Aptos"/>
          <w:sz w:val="24"/>
        </w:rPr>
        <w:t>Who am I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what do I seek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Do I have the ambition to achieve</w:t>
      </w:r>
    </w:p>
    <w:p>
      <w:pPr>
        <w:spacing w:after="80" w:line="259" w:lineRule="auto"/>
      </w:pPr>
      <w:r>
        <w:rPr>
          <w:rFonts w:ascii="Aptos" w:hAnsi="Aptos"/>
          <w:sz w:val="24"/>
        </w:rPr>
        <w:t>To leave something of this experience</w:t>
      </w:r>
    </w:p>
    <w:p>
      <w:pPr>
        <w:spacing w:after="80" w:line="259" w:lineRule="auto"/>
      </w:pPr>
      <w:r>
        <w:rPr>
          <w:rFonts w:ascii="Aptos" w:hAnsi="Aptos"/>
          <w:sz w:val="24"/>
        </w:rPr>
        <w:t>For others to receive</w:t>
      </w:r>
    </w:p>
    <w:p>
      <w:pPr>
        <w:spacing w:after="80" w:line="259" w:lineRule="auto"/>
      </w:pPr>
      <w:r>
        <w:t>In the end we can’t take anything with us</w:t>
      </w:r>
    </w:p>
    <w:p>
      <w:pPr>
        <w:spacing w:after="80" w:line="259" w:lineRule="auto"/>
      </w:pPr>
      <w:r>
        <w:rPr>
          <w:rFonts w:ascii="Aptos" w:hAnsi="Aptos"/>
          <w:sz w:val="24"/>
        </w:rPr>
        <w:t>Is all that is left the experiences shared</w:t>
      </w:r>
    </w:p>
    <w:p>
      <w:pPr>
        <w:spacing w:after="80" w:line="259" w:lineRule="auto"/>
      </w:pPr>
      <w:r>
        <w:rPr>
          <w:rFonts w:ascii="Aptos" w:hAnsi="Aptos"/>
          <w:sz w:val="24"/>
        </w:rPr>
        <w:t>Would you rather be remembered for how</w:t>
      </w:r>
    </w:p>
    <w:p>
      <w:pPr>
        <w:spacing w:after="80" w:line="259" w:lineRule="auto"/>
      </w:pPr>
      <w:r>
        <w:rPr>
          <w:rFonts w:ascii="Aptos" w:hAnsi="Aptos"/>
          <w:sz w:val="24"/>
        </w:rPr>
        <w:t>much you were worth</w:t>
      </w:r>
    </w:p>
    <w:p>
      <w:pPr>
        <w:spacing w:after="80" w:line="259" w:lineRule="auto"/>
      </w:pPr>
      <w:r>
        <w:rPr>
          <w:rFonts w:ascii="Aptos" w:hAnsi="Aptos"/>
          <w:sz w:val="24"/>
        </w:rPr>
        <w:t>Or how much you shared</w:t>
      </w:r>
    </w:p>
    <w:p>
      <w:pPr>
        <w:spacing w:after="80" w:line="259" w:lineRule="auto"/>
      </w:pPr>
      <w:r>
        <w:rPr>
          <w:rFonts w:ascii="Aptos" w:hAnsi="Aptos"/>
          <w:sz w:val="24"/>
        </w:rPr>
        <w:t>Did you take more than you needed</w:t>
      </w:r>
    </w:p>
    <w:p>
      <w:pPr>
        <w:spacing w:after="80" w:line="259" w:lineRule="auto"/>
      </w:pPr>
      <w:r>
        <w:rPr>
          <w:rFonts w:ascii="Aptos" w:hAnsi="Aptos"/>
          <w:sz w:val="24"/>
        </w:rPr>
        <w:t>Or did you give more than you had</w:t>
      </w:r>
    </w:p>
    <w:p>
      <w:pPr>
        <w:spacing w:after="80" w:line="259" w:lineRule="auto"/>
      </w:pPr>
      <w:r>
        <w:rPr>
          <w:rFonts w:ascii="Aptos" w:hAnsi="Aptos"/>
          <w:sz w:val="24"/>
        </w:rPr>
        <w:t>Of sights</w:t>
      </w:r>
    </w:p>
    <w:p>
      <w:pPr>
        <w:spacing w:after="80" w:line="259" w:lineRule="auto"/>
      </w:pPr>
      <w:r>
        <w:rPr>
          <w:rFonts w:ascii="Aptos" w:hAnsi="Aptos"/>
          <w:sz w:val="24"/>
        </w:rPr>
        <w:t>Of sounds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smells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taste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was the feel</w:t>
      </w:r>
    </w:p>
    <w:p>
      <w:pPr>
        <w:spacing w:after="80" w:line="259" w:lineRule="auto"/>
      </w:pPr>
      <w:r>
        <w:rPr>
          <w:rFonts w:ascii="Aptos" w:hAnsi="Aptos"/>
          <w:sz w:val="24"/>
        </w:rPr>
        <w:t>Do I remember the emotions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of this experience remains</w:t>
      </w:r>
    </w:p>
    <w:p>
      <w:pPr>
        <w:spacing w:after="80" w:line="259" w:lineRule="auto"/>
      </w:pPr>
      <w:r>
        <w:rPr>
          <w:rFonts w:ascii="Aptos" w:hAnsi="Aptos"/>
          <w:sz w:val="24"/>
        </w:rPr>
        <w:t>Does it have a name</w:t>
      </w:r>
    </w:p>
    <w:p>
      <w:pPr>
        <w:spacing w:after="80" w:line="259" w:lineRule="auto"/>
      </w:pPr>
      <w:r>
        <w:rPr>
          <w:rFonts w:ascii="Aptos" w:hAnsi="Aptos"/>
          <w:sz w:val="24"/>
        </w:rPr>
        <w:t>If this is all that remains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am I chasing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does ambition seek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Did you take more than you needed,</w:t>
      </w:r>
    </w:p>
    <w:p>
      <w:pPr>
        <w:spacing w:after="80" w:line="259" w:lineRule="auto"/>
      </w:pPr>
      <w:r>
        <w:t>or did you give more than you had-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